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6f83" w14:textId="0ee6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23 декабря 2015 года № 54-227. Зарегистрировано Департаментом юстиции Алматинской области 29 декабря 2015 года № 3649. Утратило силу решением Каратальского районного маслихата Алматинской области от 8 июня 2017 года № 18-76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Каратальского районного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4939510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256987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4673166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1953645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686675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2032846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4949837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27643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38175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43880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43880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Каратальского районного маслихата Алматинской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13-46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2016 год в сумме 2363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48196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Возложить на руководителя государственного учреждения "Отдел экономики и бюджетного планирования Каратальского района" (по согласованию Ж. Н. Байкенже)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Каратальского районного маслихата от 23 декабря 2015 года № 54-227 "О бюджете Каратальского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Каратальского районного маслихата Алматинской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13-46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4"/>
        <w:gridCol w:w="2095"/>
        <w:gridCol w:w="2095"/>
        <w:gridCol w:w="24"/>
        <w:gridCol w:w="2904"/>
        <w:gridCol w:w="2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48"/>
        <w:gridCol w:w="5282"/>
        <w:gridCol w:w="5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Каратальского районного маслихата от 23 декабря 2015 года № 54-227 "О бюджете Каратальского района на 2016-2018 годы"</w:t>
            </w:r>
          </w:p>
        </w:tc>
      </w:tr>
    </w:tbl>
    <w:bookmarkStart w:name="z2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28"/>
        <w:gridCol w:w="5274"/>
        <w:gridCol w:w="27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0"/>
        <w:gridCol w:w="430"/>
        <w:gridCol w:w="853"/>
        <w:gridCol w:w="105"/>
        <w:gridCol w:w="5664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3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12"/>
        <w:gridCol w:w="2508"/>
        <w:gridCol w:w="31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Каратальского районного маслихата от 23 декабря 2015 года № 54-227 "О бюджете Каратальского района на 2016-2018 годы"</w:t>
            </w:r>
          </w:p>
        </w:tc>
      </w:tr>
    </w:tbl>
    <w:bookmarkStart w:name="z4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28"/>
        <w:gridCol w:w="5274"/>
        <w:gridCol w:w="27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0"/>
        <w:gridCol w:w="430"/>
        <w:gridCol w:w="853"/>
        <w:gridCol w:w="105"/>
        <w:gridCol w:w="5664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2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12"/>
        <w:gridCol w:w="2508"/>
        <w:gridCol w:w="31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23 декабря 2015 года № 54-227 "О бюджете Каратальского района на 2016-2018 годы"</w:t>
            </w:r>
          </w:p>
        </w:tc>
      </w:tr>
    </w:tbl>
    <w:bookmarkStart w:name="z70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4859"/>
        <w:gridCol w:w="5153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Уштобе"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Бастобинского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Балпыкского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Елтайского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Ескелдинского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Канбактинского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Жолбарыс батыр"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Кызылбалыкского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Айтубиского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акимаТастобинского сельского округа"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23 декабря 2015 года № 54-227 "О бюджете Каратальского района на 2016-2018 годы"</w:t>
            </w:r>
          </w:p>
        </w:tc>
      </w:tr>
    </w:tbl>
    <w:bookmarkStart w:name="z72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</w:t>
      </w:r>
      <w:r>
        <w:rPr>
          <w:rFonts w:ascii="Times New Roman"/>
          <w:b/>
          <w:i w:val="false"/>
          <w:color w:val="000000"/>
        </w:rPr>
        <w:t xml:space="preserve"> в процессе исполнения районного бюджета на 2016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4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