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e6af" w14:textId="39de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Каратальского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02 декабря 2015 года № 552. Зарегистрировано Департаментом юстиции Алматинской области 30 декабря 2015 года № 3664. Утратило силу постановлением акимата Каратальского района Алматинской области от 13 сентября 2016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Каратальского района Алматинской области от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Каратальского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Каратальского района" (далее - Положение)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сельского хозяйства Каратальского района" Байгабулова Каната Амирхановича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Тасыбаева Жанибека Шогаловича.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Каратальского района от "2" декабря 2015 года № 552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Каратальского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Каратальского района" (далее - Отдел) является государственным органом Республики Казахстан, осуществляющим руководство в сфере сельского хозяйства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Отдела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041000, Республика Казахстан, Алматинская область, Каратальский район, город Уштобе, улица Кабанбай батыра, №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сельского хозяйства Каратальского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Отдела: осуществление государственной политики в сфере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обеспечения продовольственной безопасности Каратальского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устойчивого экономического и социального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экономических условий для производства конкурентоспособной сельскохозяйственной продукции и продуктов ее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поддержки субъектов агропромышленного комплекса в соответсвии с законодательством Республики Казахстан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учета запасов продовольственных товаров в Каратальском районе и представление отчетности в местные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экономических и социальных программ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предоставление бюджетной заявки на соответствующий финансовый год с предусмотрением необходимых объемов финансирования мероприятий в сфере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осуществление иных функций,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разрабатывать проекты нормативных правовых актов акима, акимата района входящих в компетенцию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Отдела назначается на должность и освобождается от должности акимом Каратальского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Отдела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пределах своей компетенции издает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представляет интересы Отдела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противодействует коррупции в Отделе с установлением за это персональной ответственнности;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