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35f5" w14:textId="3c63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Кербулакском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Кербулакского района Алматинской области от 23 февраля 2015 года № 02. Зарегистрировано Департаментом юстиции Алматинской области от 27 февраля 2015 года № 3080. Утратило силу решением Кербулакского районного маслихата Алматинской области от 19 сентября 2017 года № 03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19.09.2017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голосования и подсчета голосов образовать в Кербулакском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исполняющего обязанности руководителя аппарата акима района Мадыгалиева Алмаза Токтарбаевича.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Кербулакского района от "23" февраля 2015 года № 02 "Об образовании избирательныхучастков для проведения голосования и подсчета голосов в Кербулакском районе"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в Кербулакском районе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Самен, улица Самена № 3, фельдшерский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Самен, отгонный участок Коктобе; перевал Архарлы.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Жоламан, улица К.Мырзакаримова№ 3, Жоламанская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Жоламан; станция Дала;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станция Жоламан, улица Железнодорожная № 1, здание железнодорожных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станции:Жоламан,Архарлы, Алтындала,Сайлы.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Карашокы, улица Набережная № 31, Карашокинская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Карашокы; отгонные участки № 1, № 2,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Кызылжар, улица Алтынсарина № 24, средняя школа имени Ж.Жапарова.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Кызылжар;дорожно-ремонтный участок "Аксункар".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Шилису, улица Алтынсарина № 18/2, Шилисуский сельский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Шилису.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Желдыкара, Желдыкаринская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Желдыкара.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Сарыбастау, улица Т.Аубакирова№ 1, Сарыбастауская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Сарыбастау;отгонные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Архарлы, Кызылкудыкская начальная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Архарлы;отгонные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рудник Архарлы, улица Рахатова № 27, Архарлинская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рудник Архарлы.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Малайсары, фельдшерский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Малайсары;отгонные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Малайсары, Малайсаринская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Малайсары, станция 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Карагаш, улица Абая № 1, Сарыбулакская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Шилису, Сарыбулакская начальная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Шилису.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Казынсу, Казынсуская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села Казынсу, Сарыбулак.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участок№481.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Коянкоз, улица Амангельды№ 1, средняя школа имени Т.Кулыбекова.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Коянкоз.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участок№482.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Шанханай, улица Шокана№ 27, Дом культуры села Шанханай.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Шанханай;отгонные участки: № 47 и Бесапан.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участок№483.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Майтобе, улица Школьная№ 1, средняя школа Шанханай.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Майтобе.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Сарыозек, улица Оразбекова № 14, средняя школа № 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Сарыозек, улицы:Т.Рыскулова с №20 по 74 (четная сторона), с №21 по 47(нечетная сторона), Оразбекова, Аль-Фараби, Менделеева, Майлина с №41 по 65 (нечетная сторона), с №38 по 52 (четная сторона), Жибекжолы с №2 по 74 (четная сторона), Бегелдинова с №23 по 33 (нечетная сторона), с №24 по 32 (четная сторона), Крупская, Макатаева с №29 по 41 (нечетная сторона), с №36 по48 (четная сторона),Молдагалиева с №20 по 24 (четная сторона), с №37 по 43 (нечетная сторона), Нефтебаза.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Сарыозек, улица Оразбекова № 14, средняя школа № 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Сарыозек,улицы:Аймаутова, Гоголя, Мустафина, Пушкина, Жибекжолы с №1 по 75 (нечетная сторона), Аманжолова, Муканова, Торайғырова с №1 по 49 (нечетная сторона), С. Аронулы, Бактыбайақын, Байсейтова, Желтоксан, Бейбитшилик с №2 по 22 (четная сторона), с №1по 31 (нечетная сторона), Макатаевас №1по 27 (нечетная сторона), с№2по 24 (четная сторона), Молдагалиева с №2 по 18 (четная сторона), с № 1по 31 (нечетная сторона),Жандосова, Асфендиярова, Бегелдиновас №2 по 22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Сарыозек, улица Маметовой№ 6, средняя школа имени Д.Конаева.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Сарыозек,улицы: Гвардейская, Бокина, Курмангазы, Молдагуловой, Турксиб, Амангельды, Кулжабай би, Шокана, Толебаева, Ауезова, Жамбыла, Муратбаева, Луганского, Вожакина, Нурпейсовой, Жарболова, Кайсенова, Кабанбай батыра с №1 по 65 (нечетная сторона), Балпык би, Кутузова.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Сарыозек, улица Б. Момышулы № 25, районный Дом культуры имени А.Сарыбаева.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Сарыозек,улицы:Кабанбай батыра с № 66 по 120 (четная сторона), Б. Момышулы, Акын Сара, Маметовой, Масанова, Тимирязева, Абая, Суханбаева, Дуйсенбаева, Жангельдина, СОРЭС,Жастар, Саина, Совет;разъезды:Дос, Балгалы.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Сарыозек, улица Рыскулова № 20, здание районной территориальной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Сарыозек,улицы: Жибек жолы с №1 по 17 (нечетная сторона), Мадибекулы, Жетысу, Байтурсынова, Сейфуллина, Малайсары батыра, Сарыбаева, Тохтарова, Мусрепова, Жансугурова, Рыскулова с №1 по 19 (нечетная сторона), с № 49 по 99 (нечетная сторона), с №2 по 18 (четная сторона), Ескельды би, Сатпаева, Железнодорожная, Нагорная; разъезды: Койкырыккан, Майтобе.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Басши, улица Аскарбека № 27, средняя школа имени Райымбека.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Басши, село малый Басши;65-ый киллометр.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Нурум, улица Мектеп№ 1, Нурумская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Нурум.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Аралтобе, улица Школьнаябез номера, Аралтобинская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Аралтобе.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Сарыозек, Сарыозекская средняя школа в Военном городке.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Сарыозек:улица ПДУ;Военный городок.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Сарыозек, Военный городок, гарнизонный офицерский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воинские части №12740 и №29108.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Коксу, улица Ы.Алтынсарина№ 28, Коксускаясредняя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Бериктас, улица Алтынсарина № 1, Бериктасская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Бериктас.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Косагаш, улица Бейбитшилик № 1, Косагашская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Косагаш.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Коктал, улица Момышулы № 15, Коктальскаяосновная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селоКоктал.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Шубар, улица Абая № 63, Шубарская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Шубар.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499.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Онжас, улица Балхашева № 16, Акжарская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Онжас.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Аралтобе, улица Кирова № 7, Аралтобинская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Аралтобе.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Талдыбулак, улица Абая № 3, средняя школа имени Ы.Алтынсарина.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Талдыбулак, Терисаккан.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Бостан, улица Момбаева№ 1, средняя школа имени Н.Альмухамбетова.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Бостан.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Когалы, улица Желтоксан№ 64, Когалинская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Когалы, улицы:Масанчи, Бондаренко, Ш.Айманова, Шакарима, Желтоксан с №1 по 158, Тлеулес, Амангельды, Жамбыла, Кенесары, Жансугурова; участок Молочно-товарной фермы.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Когалы, улица Б.Момышулы№ 44, средняя школа имени Панфилова.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Когалы, улицы:Желтоксан, М.Ауезова, Б.Момышулы, Абылайхана, Жансугурова с №39 по 63 (нечетная сторона), с №40 по 72 (четная сторона), Тобаякова, С.Тлепбая, Бокина, Жандосова, С.Аронулы, А.Молдагуловой, Курмангазы, Т.Иманбаева, Панфилова, М. Макатаева.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Куренбель, Куренбельская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Куренбель.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Тастыозек, Тастыозекская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Тастыозек.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Центр:село Шаган, школа имени П. Д.Дутова.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Кокбастау, Кокбастаускаясредняя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Жайнак батыр, улица Ескельдинская № 1, средняя школа имени Ж.Тобаякова.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Жайнак батыр.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Доланалы, улица А.Акылбекова № 23, Доланалинская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Доланалы.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Акбастау, улица Кабанбай батыр № 16, Акбастауская основнаясредняя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Жаналык, улица Ш.Уалиханова № 113, Жаналыксая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Карымсак, улица Кирова № 26, Карымсакская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Карымсак.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Алтынемел, улица Кабанбай батыра № 2, Алтынемелская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Алтынемел.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Тастыбастау, улица Маметовой№ 12, Тастыбастауская начальная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Тастыбастау.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Карлыгаш, улица Алтынсарина № 7, Карлыгашская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Карлыгаш.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Байгазы, улица Абая № 22, Байгазинская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Байгазы.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Жамбай, улица Ы. Алтынсарина № 1, Майтобинская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Жамбай.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Каспан, улица Алтынсарина№ 22, Каспанская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Каспан.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Шаган, улица Казыбекби № 18, Шаганская начальная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Сайлыколь, улица Сейфуллина № 15, Сайлыкольская начальная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Сайлыколь.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Коксай, улица Конаева № 16, Коксайскаяосновная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участок№ 523.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Водное, улица Аль-Фараби № 21, Водненская начальная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Водное.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