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2e3f" w14:textId="04c2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от 28 апреля 2015 года № 131, Зарегистрировано Департаментом юстиции Алматинской области 19 мая 2015 года № 3170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1.Установить размер платы за пользование жилищем из государственного жилищного фонда в селе Сарыозек Кербулакского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жилищно-коммунального хозяйства и жилищной инспекции Кербулакского района" Сопбекова Медета Кусаиновича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Айдарбекова Таната Есенгельдиевича.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Кербулакского района от 28 апреля 2015 года № 131 "Об установлении размера платы за пользование жилищем из государственного жилищного фонда"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двадцати арендных жилых домов из керамзитового кирпича в селе Сарыозек Кербулакского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6 960 000 тенге / 70 (общая площадь дома согласно данных технического паспорта) = 99428,5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99428,5 : 100 : 12 + 0= 82,86 тенге за один квадратный метр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