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d106" w14:textId="933d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29 сентября 2015 года № 47-271. Зарегистрировано Департаментом юстиции Алматинской области 23 октября 2015 года № 3494. Утратило силу решением Кербулакского районного маслихата Алматинской области от 27 июля 2020 года № 59-347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27.07.2020 </w:t>
      </w:r>
      <w:r>
        <w:rPr>
          <w:rFonts w:ascii="Times New Roman"/>
          <w:b w:val="false"/>
          <w:i w:val="false"/>
          <w:color w:val="000000"/>
          <w:sz w:val="28"/>
        </w:rPr>
        <w:t>№ 59-347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53 Закона Республики Казахстан от 27 июля 2007 года "Об образовании",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 Кербулакского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"Кербулакский районный отдел занятости и социальных программ" Диханбаеву Айгуль Турдахуновну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образования, здравоохранения, культуры, спорта, туризма,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Кербулакского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Бекиев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Суранчинов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