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95e79" w14:textId="a395e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Кербулакского районного маслихата от 19 декабря 2014 года № 39-225 "О бюджете Кербулакского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Алматинской области от 09 ноября 2015 года № 48-276. Зарегистрировано Департаментом юстиции Алматинской области 18 ноября 2015 года № 3565. Утратило силу решением Кербулакского районного маслихата Алматинской области от 26 апреля 2016 года № 03-23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Кербулакского районного маслихата Алматинской области от 26.04.2016 </w:t>
      </w:r>
      <w:r>
        <w:rPr>
          <w:rFonts w:ascii="Times New Roman"/>
          <w:b w:val="false"/>
          <w:i w:val="false"/>
          <w:color w:val="ff0000"/>
          <w:sz w:val="28"/>
        </w:rPr>
        <w:t>№ 03-23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/>
          <w:i w:val="false"/>
          <w:color w:val="000000"/>
          <w:sz w:val="28"/>
        </w:rPr>
        <w:t>",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Кербулакский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Кербулакского районного маслихата от 19 декабря 2014 года № 39-225 "О бюджете Кербулакского района на 2015-2017 годы" (зарегистрированного в Реестре государственной регистрации нормативных правовых актов от 29 декабря 2014 года № 2985, опубликованного в районной газете "Кербулак жулдызы" от 5 января 2015 года № 2 (3751), от 16 января 2015 года № 3 (3752),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Кербулакского районного маслихата от 9 февраля 2015 года № 40-236 "О внесении изменений в решение Кербулакского районного маслихата от 19 декабря 2014 года № 39-225 "О бюджете Кербулакского района на 2015-2017 годы" (зарегистрированного в Реестре государственной регистрации нормативных правовых актов от 18 февраля 2015 года № 3065, опубликованного в районной газете "Кербулак жулдызы" от 26 февраля 2015 года № 9 (3758), от 13 марта 2015 года № 11 (3760),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Кербулакского районного маслихата от 27 мая 2015 года № 44-256 "О внесении изменений в решение Кербулакского районного маслихата от 19 декабря 2014 года № 39-225 "О бюджете Кербулакского района на 2015-2017 годы" (зарегистрированного в Реестре государственной регистрации нормативных правовых актов от 8 июня 2015 года № 3201, опубликованного в районной газете "Кербулак жулдызы" от 19 июня 2015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25 (3774), от 26 июня 2015 года № 26 (3775),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Кербулакского районного маслихата от 4 сентября 2015 года № 46-263 "О внесении изменений в решение Кербулакского районного маслихата от 19 декабря 2014 года № 39-225 "О бюджете Кербулакского района на 2015-2017 годы" (зарегистрированного в Реестре государственной регистрации нормативных правовых актов от 11 сентября 2015 года №3404, опубликованного в районной газете "Кербулак жулдызы" от 25 сентября 2015 года № 39 (3788),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2015-2017 годы согласно приложениям 1, 2 и 3 соответственно, в том числе на 2015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6420055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199190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19313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22700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трансфертов 6178852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1356438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2025518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субвенции 2796896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6443878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61696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77298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15602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4000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89519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89519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3-1: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"3-1. Учесть, что в районном бюджете на 2015 год предусмотрены трансферты органам местного самоуправления в сумме 3749 тысяч тенге, согласно приложению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Акимам сельских округов обеспечить эффективное использование бюджетных средств, поступающих на контрольный счет наличности местного самоуправления.".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Указанное решение дополнить приложением 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Контроль за исполнением настоящего решения возложить на постоянную комиссию районного маслихата "По экономике и бюджету района, налогу, поддержке малого и среднего предпринимательства, коммунального хозяйства, озеленению и оказанию услуг населению".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Возложить на руководителя государственного учреждения "Отдел экономики и бюджетного планирования" (по согласованию Ш. М. Тулегенов)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Рысбеков Бокен Кабиевич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Кербулакского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Суранчинов Есенбай Абдрахманович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43"/>
        <w:gridCol w:w="4937"/>
      </w:tblGrid>
      <w:tr>
        <w:trPr>
          <w:trHeight w:val="30" w:hRule="atLeast"/>
        </w:trPr>
        <w:tc>
          <w:tcPr>
            <w:tcW w:w="8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Кербулакского районного маслихата от 9 ноября 2015 года № 48-276 "О внесении изменений и дополнений в решение Кербулакского районного маслихата от 19 декабря 2014 года № 39-225 "О бюджете Кербулакского района на 2015 -2017 годы" </w:t>
            </w:r>
          </w:p>
        </w:tc>
      </w:tr>
      <w:tr>
        <w:trPr>
          <w:trHeight w:val="30" w:hRule="atLeast"/>
        </w:trPr>
        <w:tc>
          <w:tcPr>
            <w:tcW w:w="8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утвержденное решением Кербулакского районного маслихата от 19 декабря 2014 года № 39-225 "О бюджете Кербулакского района на 2014 -2016 годы" </w:t>
            </w:r>
          </w:p>
        </w:tc>
      </w:tr>
    </w:tbl>
    <w:bookmarkStart w:name="z3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Кербулакского района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869"/>
        <w:gridCol w:w="508"/>
        <w:gridCol w:w="7363"/>
        <w:gridCol w:w="30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6 420 055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6 178 852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6 178 852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6 178 852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525"/>
        <w:gridCol w:w="1276"/>
        <w:gridCol w:w="1276"/>
        <w:gridCol w:w="5544"/>
        <w:gridCol w:w="27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 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 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воспитание и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 и жилищной инспекции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 и жилищной инспекции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 и жилищной инспекции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районных (городских) библиотек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народа 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 и информационного пространства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ветеринарии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сельского, водного, лесного, рыбного хозяйства, охраны окружающей среды и земельных отношений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ветеринарии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экономического развития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616"/>
        <w:gridCol w:w="1497"/>
        <w:gridCol w:w="1497"/>
        <w:gridCol w:w="5036"/>
        <w:gridCol w:w="25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 функция      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2032"/>
        <w:gridCol w:w="1187"/>
        <w:gridCol w:w="3315"/>
        <w:gridCol w:w="45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3"/>
        <w:gridCol w:w="843"/>
        <w:gridCol w:w="2048"/>
        <w:gridCol w:w="2049"/>
        <w:gridCol w:w="2960"/>
        <w:gridCol w:w="29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 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1785"/>
        <w:gridCol w:w="1043"/>
        <w:gridCol w:w="3533"/>
        <w:gridCol w:w="48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-89 519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6"/>
        <w:gridCol w:w="851"/>
        <w:gridCol w:w="2066"/>
        <w:gridCol w:w="2067"/>
        <w:gridCol w:w="2577"/>
        <w:gridCol w:w="32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 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перед вышестоящим бюджетом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43"/>
        <w:gridCol w:w="4937"/>
      </w:tblGrid>
      <w:tr>
        <w:trPr>
          <w:trHeight w:val="30" w:hRule="atLeast"/>
        </w:trPr>
        <w:tc>
          <w:tcPr>
            <w:tcW w:w="8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Кербулакского районного маслихата от 9 ноября 2015 года № 48-276 "О внесении изменений и дополнений в решение Кербулакского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19 декабря 2014 года № 39-225 "О бюджете Кербулакского района на 2015 -2017 годы" </w:t>
            </w:r>
          </w:p>
        </w:tc>
      </w:tr>
      <w:tr>
        <w:trPr>
          <w:trHeight w:val="30" w:hRule="atLeast"/>
        </w:trPr>
        <w:tc>
          <w:tcPr>
            <w:tcW w:w="8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Кербулакского районного маслихата от 19 декабря 2014 года № 39-225 "О бюджете Кербулакского района на 2015 -2017 годы"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5"/>
        <w:gridCol w:w="782"/>
        <w:gridCol w:w="782"/>
        <w:gridCol w:w="4824"/>
        <w:gridCol w:w="3827"/>
      </w:tblGrid>
      <w:tr>
        <w:trPr>
          <w:trHeight w:val="30" w:hRule="atLeast"/>
        </w:trPr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(тысяч тенге)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учреждения "Аппарат акима Талдыбулакского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учреждения "Аппарат акима Алтынемелского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учреждения "Аппарат акима Каспанского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учреждения "Аппарат акима Когалиского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учреждения "Аппарат акима Сарыозекского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учреждения "Аппарат акима Жоламанского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учреждения "Аппарат акима Сарыбулакского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учреждения "Аппарат акима Сарыбастауского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учреждения "Аппарат акима Шанханайского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учреждения "Аппарат акима Жайнак батырского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