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867b" w14:textId="f368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тарифов на сбор, вывоз, захоронение и утилизацию коммунальных отходов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06 февраля 2015 года № 40-2. Зарегистрировано Департаментом юстиции Алматинской области 13 марта 2015 года № 3098. Утратило силу решением Коксуского районного маслихата Алматинской области от 06 мая 2015 года № 41-8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Коксуского районного маслихата Алматинской области от 06.05.2015 № 41-8.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постановлением Правительства Республики Казахстан от 22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Коксускому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тарифы на сбор, вывоз, захоронение и утилизацию коммунальных отходов по Коксускому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экономического развития района, местного бюджета, охраны окружающей среды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отдела (по согласованию Абылкасымов Б. А.) </w:t>
      </w:r>
      <w:r>
        <w:rPr>
          <w:rFonts w:ascii="Times New Roman"/>
          <w:b w:val="false"/>
          <w:i w:val="false"/>
          <w:color w:val="000000"/>
          <w:sz w:val="28"/>
        </w:rPr>
        <w:t>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Коксуского районного маслихата от 6 февраля 2015 года № 40-2 "Об утверждении норм образования и накопления коммунальных отходов и тарифов на сбор, вывоз, захоронение и утилизацию коммунальных отходов по Коксускому району"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Коксускому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4757"/>
        <w:gridCol w:w="3223"/>
        <w:gridCol w:w="2618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годовая,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сузы, вузы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АЗС, гаражи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Коксуского районного маслихата от 6 февраля 2015 года № 40-2 "Об утверждении норм образования и накопления коммунальных отходов и тарифов на сбор, вывоз, захоронение и утилизацию коммунальных отходов по Коксускому району"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Коксускому району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сбор твердо - бытовых отходов – 150 тенге (с НДС) с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 на твердо - бытовые отходы для размещения на полигонах 1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Вывоз твердо - бытовых отходов – 640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Размещение на полигоне – 230,93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Вывоз твердо - бытовых отходов – 640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Размещение на полигоне – 309,86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Тариф на золошлаковые отходы: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Вывоз твердо - бытовых отходов – 640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Размещение на полигоне – 1353,78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Тариф на замазученный грунт и присыпочный материал: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Вывоз твердо - бытовых отходов – 640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Размещение на полигоне – 10597,19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Тариф на строительный мусор: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Вывоз твердо - бытовых отходов – 640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Размещение на полигоне – 1000,5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 на промасленную ветошь: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Вывоз твердо - бытовых отходов – 640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Размещение на полигоне – 2289,45 тенге (с НДС)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Примечание: (с НДС) – с налогом на добавленную стоимость.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