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2946" w14:textId="2ed2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 перевозки в общеобразовательные школы детей, проживающих в отдаленных населенных пунктах Коксуского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19 мая 2015 года № 222. Зарегистрировано Департаментом юстиции Алматинской области 30 июня 2015 года № 3250. Утратило силу постановлением акимата Коксуского района Алматинской области от 24 января 2017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Коксуского района Алматинской области от 24.01.2017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общеобразовательные школы детей, проживающих в отдаленных населенных пунктахКоксуского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схемы перевозки в общеобразовательные школы детей, проживающих в отдаленных населенных пунктахКоксуского района согласно приложениям №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Коксуского района" Тукенову Сагымбалу Кулсеитовну опубликование настоящего постановления после государственной регистрации в органах юстиции в официальных и периодических печатных изданиях, атакже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Садыкову Алию Секергалиевну.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Согласование к постановлению акимата Коксуского района от 19 мая 2015 года №222 "Об утверждении порядка и схемы перевозки в общеобразовательныешколы детей, проживающихв отдаленных населенных пунктах Коксуского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Коксуского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Тукенова Сагымбала Кулсеитовна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утвержденное постановлением акимата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года№222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Коксуского района</w:t>
      </w:r>
    </w:p>
    <w:bookmarkEnd w:id="0"/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Настоящий Порядок перевозки в общеобразовательные школы детей, проживающих в отдаленных населенных пунктах Коксуского района (далее –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 (даты),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Посадка детей в автобус производится после полной остановки автобуса на посадочной площадке под руководством сопровождающих и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наблюдением водителя (при массовых перевозках, кроме того, под наблюдением ответственного за организацию перевозки).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222</w:t>
            </w:r>
          </w:p>
        </w:tc>
      </w:tr>
    </w:tbl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Надиризбек, Ондирис в Муканчинскую среднюю школу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утвержденное постановлением акимата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222</w:t>
            </w:r>
          </w:p>
        </w:tc>
      </w:tr>
    </w:tbl>
    <w:bookmarkStart w:name="z8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Маслозавод, Дорожно-эксплуатационный участок и Производственно-механизированная колонна в Енбекшиказахскую среднюю школу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постановлением акимата Коксуского района от "19" мая 2015 года № 222</w:t>
            </w:r>
          </w:p>
        </w:tc>
      </w:tr>
    </w:tbl>
    <w:bookmarkStart w:name="z9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Каратал в среднюю школу №1 имени Бигайши Кундакбаевой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утвержденное постановлением акимата Коксуского района от "19" мая 2015 года № 222</w:t>
            </w:r>
          </w:p>
        </w:tc>
      </w:tr>
    </w:tbl>
    <w:bookmarkStart w:name="z9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территориях Путевой части-46, Дорожно-эксплуатационного участка в среднюю школу № 12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утвержденное постановлением акимата Коксуского района от "19" мая 2015 года № 222</w:t>
            </w:r>
          </w:p>
        </w:tc>
      </w:tr>
    </w:tbl>
    <w:bookmarkStart w:name="z9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</w:t>
      </w:r>
    </w:p>
    <w:bookmarkEnd w:id="8"/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"Балпык би" и "Ерназар" в среднюю школу имени Мусабека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утвержденное постановлением акимата Коксуского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мая 2015 года № 222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фермы "Комсомольская", утка-фермы и верхней базы в Талаптинскую среднюю школу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утвержденное постановлением акимата Коксуского района от "19" мая 2015 года № 222</w:t>
            </w:r>
          </w:p>
        </w:tc>
      </w:tr>
    </w:tbl>
    <w:bookmarkStart w:name="z1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Маслозавод и Хутор в среднюю школу имени Нурмолда Алдабергенова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 утвержденное постановлением акимата Коксуского района от "19" мая 2015 года № 222</w:t>
            </w:r>
          </w:p>
        </w:tc>
      </w:tr>
    </w:tbl>
    <w:bookmarkStart w:name="z1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Бакша и Быжы в среднюю школу Женис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10 утвержденное постановлением акимата Коксуского района от "19" мая 2015 года № 222</w:t>
            </w:r>
          </w:p>
        </w:tc>
      </w:tr>
    </w:tbl>
    <w:bookmarkStart w:name="z1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Караталв среднюю школу№ 2 имени Медеубая Курманова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