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05f6" w14:textId="7390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04 сентября 2015 года № 45-4. Зарегистрировано Департаментом юстиции Алматинской области 08 октября 2015 года № 3474. Утратило силу решением Коксуского районного маслихата Алматинской области от 05 марта 2018 года № 27-3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государственных доходов по Коксускому району" Бекмухамбет Оразтай Нуратаевича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экономического развития района, местного бюджета, охраны окружающей среды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Сарсекулов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Тастанов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Коксуского районного маслихата от 4 сентября 2015 года № 45-4 "Об установлении единых ставок фиксированного налога по Коксускому району"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Коксуского района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5873"/>
        <w:gridCol w:w="4932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2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еденых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