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f851" w14:textId="da9f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Коксуского районного маслихата от 19 декабря 2014 года № 38-1 "О бюджете Коксуского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09 ноября 2015 года № 47-1. Зарегистрировано Департаментом юстиции Алматинской области 18 ноября 2015 года № 3563. Утратило силу решением Коксуского районного маслихата Алматинской области от 06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26 декабря 2014 года № 2973, опубликованного в районной газете "Нурлы Коксу" от 9 января 2015 года № 2 (4729)),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6 февраля 2015 года № 40-1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16 февраля 2015 года № 3054, опубликованного в районной газете "Нурлы Коксу" от 27 февраля 2015 года № 9 (4736)),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26 мая 2015 года № 42-1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9 июня 2015 года № 3209, опубликованного в районной газете "Нурлы Коксу" от 19 июня 2015 года № 25 (4752)),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4 сентября 2015 года № 45-1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10 сентября 2015 года № 3393, опубликованного в районной газете "Нурлы Коксу" от 18 сентября 2015 года № 38 (4765))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4786777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173840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11045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4594520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1306890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1119103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2168527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4799364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46224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65376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27208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86019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86019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районном бюджете на 2015 год предусмотрены трансферты органам местного самоуправления в сумме 382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контольный счет наличности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районного маслихата "По вопросам экономического развития района, местного бюджета, охраны природы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Коксуского района" (по согласованию Нурмухамбетов С. 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Коксуского районного маслихата от 9 ноября 2015 года № 47-1 "О внесении изменений и дополнений в решение Коксуского районного маслихата от 19 декабря 2014 года № 38-1 "О бюджете Коксуского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19 декабря 2014 года № 38-1 "О бюджете Коксуского района на 2015-2017 годы"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Коксуского районного маслихата от 9 ноября 2015 года № 47-1 "О внесении изменений и дополнений в решение Коксуского районного маслихата от 19 декабря 2014 года № 38-1 "О бюджете Коксуского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Коксуского районного маслихата от 19 декабря 2014 года № 38-1 "О бюджете Коксуского района на 2015-2017 годы"</w:t>
            </w:r>
          </w:p>
        </w:tc>
      </w:tr>
    </w:tbl>
    <w:bookmarkStart w:name="z3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6591"/>
        <w:gridCol w:w="4044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Алгабасского округа"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Енбешкшинского округа"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Лабасинского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Мукринского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Мусабекского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