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b4da" w14:textId="321b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Коксуского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21 декабря 2015 года № 49-1. Зарегистрировано Департаментом юстиции Алматинской области 29 декабря 2015 года № 3642. Утратило силу решением Коксуского районного маслихата Алматинской области от 12 июня 2017 года № 17-8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Коксуского районного маслихата Алматинской области от 12.06.2017 </w:t>
      </w:r>
      <w:r>
        <w:rPr>
          <w:rFonts w:ascii="Times New Roman"/>
          <w:b w:val="false"/>
          <w:i w:val="false"/>
          <w:color w:val="ff0000"/>
          <w:sz w:val="28"/>
        </w:rPr>
        <w:t>№ 17-8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4669756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196096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19948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5826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4447886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1596455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763393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2088038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4688357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49252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73175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23923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73763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73763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Коксуского районного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Утвердить резерв местного исполнительного органа района на 2016 год в сумме 3262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2016 год предусмотрены трансферты органам местного самоуправления в сумме 48688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 не подлежащих секвестру в процессе исполнения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руководителя государственного учреждения "Отдел экономики и бюджетного планирования Коксуского района" (по согласованию Нурмухамбетов С. С.)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данного решения возложить на постоянную комиссию районного маслихата "По экономическому развитию района, местному бюджету, охраны природы и вопросам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Нуртаев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Коксуского районного маслихата от 21 декабря 2015 года № 49-1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Коксуского района на 2016-2018 годы"</w:t>
            </w:r>
          </w:p>
        </w:tc>
      </w:tr>
    </w:tbl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района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решения Коксуского районного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4669756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-73763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Коксуского районного маслихата от 21 декабря 2015 года № 49-1 "О бюджете Коксуского района на 2016-2018 годы"</w:t>
            </w:r>
          </w:p>
        </w:tc>
      </w:tr>
    </w:tbl>
    <w:bookmarkStart w:name="z27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района на 2017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76"/>
        <w:gridCol w:w="10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4179834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4179834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657"/>
        <w:gridCol w:w="685"/>
        <w:gridCol w:w="3210"/>
        <w:gridCol w:w="4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-47551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Коксуского районного маслихата от 21 декабря 2015 года № 49-1 "О бюджете Коксуского района на 2016-2018 годы"</w:t>
            </w:r>
          </w:p>
        </w:tc>
      </w:tr>
    </w:tbl>
    <w:bookmarkStart w:name="z50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района на 2018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"/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4997681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"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4997681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2"/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7"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-53141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1153"/>
        <w:gridCol w:w="2430"/>
        <w:gridCol w:w="253"/>
        <w:gridCol w:w="2966"/>
        <w:gridCol w:w="37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2"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Коксуского районного маслихата от 21 декабря 2015 года № 49-1 "О бюджете Коксуского района на 2016-2018 годы"</w:t>
            </w:r>
          </w:p>
        </w:tc>
      </w:tr>
    </w:tbl>
    <w:bookmarkStart w:name="z73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1"/>
        <w:gridCol w:w="5099"/>
        <w:gridCol w:w="4590"/>
      </w:tblGrid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9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0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Айнабулакского сельского округа Коксуского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1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Алгабасского сельского округа Коксуского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2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Балпыкского сельского округа Коксукого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3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Енбекшинского сельского округа Коксукого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4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Жарлыозекского сельского округа"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5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Каблисанского сельского округа"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6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Лабасинского сельского округа"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27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Мукрынского сельского округа"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8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Мусабекского сельского округа"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29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Муканчинского сельского округа"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Коксуского районного маслихата от 21 декабря 2015 года №49-1"О бюджете Коксуского района на 2016-2018 годы"</w:t>
            </w:r>
          </w:p>
        </w:tc>
      </w:tr>
    </w:tbl>
    <w:bookmarkStart w:name="z74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2016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3310"/>
        <w:gridCol w:w="2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1"/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