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83a21" w14:textId="9183a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"Отдел образования Райымбекского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Райымбекского района Алматинской области 04 августа 2015 года № 308. Зарегистрировано Департаментом юстиции Алматинской области 11 сентября 2015 года № 3401. Утратило силу постановлением акимата Райымбекского района Алматинской области от 28 сентября 2016 года № 282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Райымбекского района Алматинской области от 28.09.2016 </w:t>
      </w:r>
      <w:r>
        <w:rPr>
          <w:rFonts w:ascii="Times New Roman"/>
          <w:b w:val="false"/>
          <w:i w:val="false"/>
          <w:color w:val="ff0000"/>
          <w:sz w:val="28"/>
        </w:rPr>
        <w:t>№ 282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1 марта 2011 года "О государственном имуществе" и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Райымбекского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"Отдел образования Райымбекского района"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Возложить на руководителя государственного учреждения "Отдел образования Райымбекского района" Таударбековой Рысалды Абдикеримовне опубликование настоящего постановления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руководителя аппарата акима района Такабаева Олжаса Маратовича.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Ж. Тажиев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утвержденное постановлением акимата Райымбекского района от 04 августа 2015 года № 308 "Об утверждении Положения государственного учреждения "Отдел образования Райымбекского района"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образования Райымбекского района"</w:t>
      </w:r>
    </w:p>
    <w:bookmarkEnd w:id="0"/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"Отдел образования Райымбекского района" (далее - Отдел) является государственным органом Республики Казахстан, осуществляющим руководство в сфере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Отдел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Отдел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Отдел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Отдел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Отдел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Отдел по вопросам своей компетенции в установленном законодательством порядке принимает решения, оформляемые приказами руководителя Отдела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Отдела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9. Местонахождение юридического лица: индекс 041400, Республика Казахстан, Алматинская область, Райымбекский район, село Кеген, улица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Б. Момышулы, № 19.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Полное наименование государственного органа - государственное учреждение "Отдел образования Райымбекского района".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Настоящее Положение является учредительным документом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12. Финансирование деятельности Отдела осуществляется из республиканского и местного бюджетов.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Отделу запрещается вступать в договорные отношения с субъектами предпринимательства на предмет выполнения обязанностей, являющихся функциями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Если Отделу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Отдела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 Отдела: реализация государственной политики в области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создание необходимых условий для получения качественного образования, направленного на формирование, развитие и профессиональное становление личности на основе национальных и общечеловеческих ценностей, достижений науки и практики;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обеспечение повышения социального статуса педагогических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создание специальных условий для получения образования лицами с ограниченными возможностями;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 пределах своей компетенции осуществлять иные задачи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обеспечение предоставления начального, основного среднего и общего среднего образования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организация участия обучающихся в едином национальном тестировании;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организация учета детей дошкольного и школьного возраста, их обучение до получения ими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внесение предложений по созданию, реорганизации и ликвидации государственных организаций образования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осуществление материально-технического обеспечения государственных организаций образования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организация приобретения и доставки учебников и учебно-методических комплексов организациям образования, реализующим общеобразовательные учебные программы предшкольной подготовки, начального,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обеспечение материально-технической базой районных методических кабинетов;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обеспечение дополнительного образования для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обеспечение организаций и проведения школьных олимпиад и конкурсов научных проектов по общеобразовательным предметам, конкурсов районного масштаба;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направление средств на оказание финансовой и материальной помощи обучающимся и воспитанникам государственных учреждений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организация медицинского обслуживания обучающихся и воспитанников организаций образования, за исключением дошкольных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организация бесплатного и льготного питания отдельных категорий обучающихся и воспитанников в порядке, предусмотренном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содействие трудоустройству лиц, окончивших обучение в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оказание необходимой методической и консультативной помощи семьям и организациям дошкольного воспитания и обучения;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осуществление образовательного мониторинга;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организация заказа и обеспечение организаций образования, бланками документов государственного образца об образовании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осуществление кадрового обеспечения государственных организаций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18) обеспечение методического руководства психологической службой в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19) выдача разрешения на обучение в форме экстерната в организациях основного среднего,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20) осуществление иных функций, предусмотренных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запрашивать и получать необходимую в своей деятельности информацию от государственных органов и иных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осуществлять пользование имуществом, находящимся на праве оперативного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разрабатывать проекты нормативных правовых актов акима, акимата города входящих в компетенцию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своевременно и качественно рассматривать обращения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 пределах своей компетенции осуществлять иные права и обязанности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Отдела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Отдела осуществляется первым руководителем, который несет персональную ответственность за выполнение возложенных на Отдел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Отдела назначается на должность и освобождается от должности акимом Райымбекского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Первый руководитель Отдела не имеет заместителей.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первого руководителя Отдела: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пределах своей компетенции определяет обязанности и полномочия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соответствии с действующим законодательством назначает и освобождает от должности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 установленном законодательством порядке поощряет и налагает дисциплинарные взыскания на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 пределах своей компетенции издает приказы, инструкции, обязательные для исполнения работниками Отдела, директорами государственных учреждений находящихся в ведении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противодействует коррупции в Отделе с установлением за это персональной ответственности;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в пределах своей компетенции представляет интересы Отдела в государственных органах и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Отдела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Отдела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22. Отдел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Отдела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Имущество закрепленное за Отделом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Отдел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Отдела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25. Реорганизация и упразднение Отдела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Перечень государственных учреждений, находящихся в ведении Отдела: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коммунальное государственное учреждение "Средняя школа Коксай с дошкольным миницентром" государственного учреждения "Отдел образования Райымбекского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коммунальное государственное учреждение "Средняя школа имени Ораз Жандосова с дошкольным миницентром и начальной школой Костобе" государственного учреждения "Отдел образования Райымбекского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коммунальное государственное учреждение "Средняя школа имени Сагат Ашимбаева с дошкольным миницентром" государственного учреждения "Отдел образования Райымбекского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коммунальное государственное учреждение "Средняя школа имени Айтжана Туркебаева с дошкольным миницентром" государственного учреждения "Отдел образования Райымбекского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коммунальное государственное учреждение "Средняя школа Нурбапа Омирзакова с дошкольным миницентром" государственного учреждения "Отдел образования Райымбекского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коммунальное государственное учреждение "Средняя школа имени Казыбека Шорманова с дошкольным миницентром" государственного учреждения "Отдел образования Райымбекского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коммунальное государственное учреждение "Средняя школа Аксай" государственного учреждения "Отдел образования Райымбекского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коммунальное государственное учреждение "Средняя школа имени Акай Нусипбекова с дошкольным миницентром" государственного учреждения "Отдел образования Райымбекского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коммунальное государственное учреждение "Средняя школа имени Сарсенбай Бейсембетулы с дошкольным миницентром" государственного учреждения "Отдел образования Райымбекского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коммунальное государственное учреждение "Средняя школа имени Жамал Ермегияева с дошкольным миницентром" государственного учреждения "Отдел образования Райымбекского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коммунальное государственное учреждение "Сарыжазская средняя школа с дошкольным миницентром и с начальной школой Акбеийт" государственного учреждения "Отдел образования Райымбекского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коммунальное государственное учреждение "Средняя школа Комирши с дошкольным миницентром" государственного учреждения "Отдел образования Райымбекского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коммунальное государственное учреждение "Основная школа имени Аужан Ниязбекова" государственного учреждения "Отдел образования Райымбекского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коммунальное государственное учреждение "Средняя школа имени Талип Мусакулова с дошкольным миницентром" государственного учреждения "Отдел образования Райымбекского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коммунальное государственное учреждение "Средняя школа имени Узак Багаева с дошкольным миницентром и с начальной школой Алгабас" государственного учреждения "Отдел образования Райымбекского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коммунальное государственное учреждение "Средняя школа Актасты с дошкольным миницентром" государственного учреждения "Отдел образования Райымбекского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коммунальное государственное учреждение "Средняя школа Каркара с дошкольным миницентром и с начальной школой Ереуил" государственного учреждения "Отдел образования Райымбекского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18) коммунальное государственное учреждение "Тасашинская средняя школа с дошкольным миницентром и начальной школой Сарыкол" государственного учреждения "Отдел образования Райымбекского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19) коммунальное государственное учреждение "Средняя школа имени Капез Байгабылулы с дошкольным миницентром" государственного учреждения "Отдел образования Райымбекского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20) коммунальное государственное учреждение "Средняя школа Жаменке с дошкольным миницентром" государственного учреждения "Отдел образования Райымбекского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21) коммунальное государственное учреждение "Средняя школа имени Абая с дошкольным миницентром" государственного учреждения "Отдел образования Райымбекского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22) коммунальное государственное учреждение "Средняя школа Болексаз с дошкольным миницентром" государственного учреждения "Отдел образования Райымбекского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23) коммунальное государственное учреждение "Средняя школа имени Инкарбек Жумагулова с дошкольным миницентром и с начальной школой Кокпияз" государственного учреждения "Отдел образования Райымбекского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24) коммунальное государственное учреждение "Средняя школа Кайнар с дошкольным миницентром" государственного учреждения "Отдел образования Райымбекского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25) коммунальное государственное учреждение "Основная школа Талды с дошкольным миницентром и с начальной школой Кенсу" государственного учреждения "Отдел образования Райымбекского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26) коммунальное государственное учреждение "№ 2 Кегенская средняя школа с дошкольным миницентром и с начальной школой Туменбай" государственного учреждения "Отдел образования Райымбекского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27) коммунальное государственное учреждение "Средняя школа имени Майлы Орманова с дошкольным миницентром" государственного учреждения "Отдел образования Райымбекского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28) коммунальное государственное учреждение "Средняя школа имени Ыдырыс Кошкинова с дошкольным миницентром" государственного учреждения "Отдел образования Райымбекского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29) коммунальное государственное учреждение "Средняя школа имени Мукагали Макатаева с дошкольным миницентром" государственного учреждения "Отдел образования Райымбекского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30) коммунальное государственное учреждение "Средняя школа № 3 Кеген с дошкольным миницентром" государственного учреждения "Отдел образования Райымбекского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31) коммунальное государственное учреждение "Средняя школа Туюк с дошкольным миницентром" государственного учреждения "Отдел образования Райымбекского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32) коммунальное государственное учреждение "Средняя школа имени Ожека Жанабаева" государственного учреждения "Отдел образования Райымбекского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33) коммунальное государственное учреждение "Средняя школа имени Тельман Жанузакова с дошкольным миницентром" государственного учреждения "Отдел образования Райымбекского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34) коммунальное государственное учреждение "Шалкодинская средняя школа с дошкольным миницентром" государственного учреждения "Отдел образования Райымбекского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35) коммунальное государственное учреждение "Средняя школа имени Шокан Уалиханова с дошкольным миницентром" государственного учреждения "Отдел образования Райымбекского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36) коммунальное государственное учреждение "Средняя школа Карабулак с дошкольным миницентром" государственного учреждения "Отдел образования Райымбекского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37) коммунальное государственное учреждение "Средняя школа имени Бердибек Сокпакбаева с дошкольным миницентром" государственного учреждения "Отдел образования Райымбекского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38) коммунальное государственное учреждение "Основная школа Жана Текес с дошкольным миницентром" государственного учреждения "Отдел образования Райымбекского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39) коммунальное государственное учреждение "Средняя школа Жалаулы" государственного учреждения "Отдел образования Райымбекского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40) коммунальное государственное учреждение "Средняя школа-гимназия имени Албан Асан Барманбекулы с дошкольным миницентром" государственного учреждения "Отдел образования Райымбекского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41) коммунальное государственное учреждение "Средняя школа имени Сураншы Сауранбаева с дошкольным миницентром" государственного учреждения "Отдел образования Райымбекского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42) коммунальное государственное учреждение "Начальная школа Жинишке" государственного учреждения "Отдел образования Райымбекского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43) коммунальное государственное учреждение "Основная школа Жайдакбулак" государственного учреждения "Отдел образования Райымбекского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44) коммунальное государственное учреждение "Средняя школа имени Кодек Байшыганулы с дошкольным миницентром" государственного учреждения "Отдел образования Райымбекского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45) коммунальное государственное учреждение "Основная школа Бестобе с дошкольным миницентром" государственного учреждения "Отдел образования Райымбекского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46) коммунальное государственное учреждение "Основная школа Бескол" государственного учреждения "Отдел образования Райымбекского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47) Государственное коммунальное казенное предприятие "Школа искусства села Карасаз" государственного учреждения "Отдел образования Райымбекского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48) Государственное коммунальное казенное предприятие "Детская школа искусства села Текес" государственного учреждения "Отдел образования Райымбекского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49) Государственное коммунальное казенное предприятие "Жаланашский межшкольный учебно-производственный комбинат" государственного учреждения "Отдел образования Райымбекского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50) Государственное коммунальное казенное предприятие "Нарынкольский межшкольный учебно-производственный комбинат" государственного учреждения "Отдел образования Райымбекского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51) Государственное коммунальное казенное предприятие ясли-детский сад "Балбобек" государственного учреждения "Отдел образования Райымбекского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52) Государственное коммунальное казенное предприятие ясли-детский сад "Карлыгаш" государственного учреждения "Отдел образования Райымбекского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53) Государственное коммунальное казенное предприятие ясли-детский сад "Қызғалдақ" государственного учреждения "Отдел образования Райымбекского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54) Государственное коммунальное казенное предприятие ясли-детский сад "Балдаурен" государственного учреждения "Отдел образования Райымбекского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55) Государственное коммунальное казенное предприятие ясли-детский сад "Балауса" государственного учреждения "Отдел образования Райымбекского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56) Государственное коммунальное казенное предприятие ясли-детский сад "Таугул" государственного учреждения "Отдел образования Райымбекского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