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4ed37" w14:textId="004ed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19 декабря 2014 года № 40-205 "О бюджете Райымбекского района на 2015–2017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09 февраля 2015 года № 41-212. Зарегистрировано Департаментом юстиции Алматинской области от 16 февраля 2015 года № 3050. Утратило силу решением Райымбекского районного маслихата Алматинской области от 25 апреля 2016 года № 4-25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Райымбекского районного маслихата Алматинской области от 25.04.2016 </w:t>
      </w:r>
      <w:r>
        <w:rPr>
          <w:rFonts w:ascii="Times New Roman"/>
          <w:b w:val="false"/>
          <w:i w:val="false"/>
          <w:color w:val="ff0000"/>
          <w:sz w:val="28"/>
        </w:rPr>
        <w:t>№ 4-25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104,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Райымбекского района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Райымбекского районного маслихата от 19 декабря 2014 года № 40-205 "О бюджете Райымбекского района на 2015-2017 годы" (зарегистрированного в Реестре государственной регистрации нормативных правовых актов 29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2984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районной газете "Хантанири" от 18 января 2015 года № 3 (7853)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доходы 6757488 тысяч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98791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28547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7077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6623073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2036911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577561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4008601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затраты 6778933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чистое бюджетное кредитование 18658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44595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25937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сальдо по операциям с финансовыми активами 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дефицит (профицит) бюджета (-) 40103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дефицита (использование профицита) бюджета 40103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постоянную комиссию районного маслихата "По местному самоуправлению, 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Возложить на руководителя отдела (по согласованию Кенжебаев М.) опубликование настоящего решения после государственной регистрации в органах юстиции в официальных и переодических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Турлыгожаев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1"/>
        <w:gridCol w:w="4929"/>
      </w:tblGrid>
      <w:tr>
        <w:trPr>
          <w:trHeight w:val="30" w:hRule="atLeast"/>
        </w:trPr>
        <w:tc>
          <w:tcPr>
            <w:tcW w:w="8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Райымбекского районного маслихата от 9 февраля 2015 года № 41-212 "О внесении изменений в решение Райымбекского районного маслихата от 19 декабря 2014 года № 40-205 "О бюджете Райымбекского района на 2015-2017 годы</w:t>
            </w:r>
          </w:p>
        </w:tc>
      </w:tr>
      <w:tr>
        <w:trPr>
          <w:trHeight w:val="30" w:hRule="atLeast"/>
        </w:trPr>
        <w:tc>
          <w:tcPr>
            <w:tcW w:w="8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Райымбекского Районного маслихата от 19 декабря 2014 года "О бюджете Райымбекского района на 2015-2017 годы"</w:t>
            </w:r>
          </w:p>
        </w:tc>
      </w:tr>
    </w:tbl>
    <w:bookmarkStart w:name="z3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Райымбекского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10"/>
        <w:gridCol w:w="1238"/>
        <w:gridCol w:w="1238"/>
        <w:gridCol w:w="5744"/>
        <w:gridCol w:w="26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 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использования возобновляемых источников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2032"/>
        <w:gridCol w:w="1187"/>
        <w:gridCol w:w="3315"/>
        <w:gridCol w:w="45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933"/>
        <w:gridCol w:w="933"/>
        <w:gridCol w:w="933"/>
        <w:gridCol w:w="6251"/>
        <w:gridCol w:w="23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1550"/>
        <w:gridCol w:w="906"/>
        <w:gridCol w:w="581"/>
        <w:gridCol w:w="4433"/>
        <w:gridCol w:w="39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851"/>
        <w:gridCol w:w="2066"/>
        <w:gridCol w:w="2067"/>
        <w:gridCol w:w="2577"/>
        <w:gridCol w:w="32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