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e6d4" w14:textId="e32e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Райымбекскому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от 27 января 2015 года № 10. Зарегистрировано Департаментом юстиции Алматинской области от 24 февраля 2015 года № 3075. Утратило силу постановлением акимата Райымбекского района Алматинской области от 13 сентября 2016 года № 264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Райымбекского района Алматинской области от 13.09.2016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 статьи 20 Закона Республики Казахстан от 23 января 2001 года "О занятости населения" и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Райымбекского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Райымбекском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а также определить спрос и предложение на общественные работы по Райымбекскому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постановление акимата Райымбекского района от 3 февраля 2014 года № 55 "Об организации общественных работ по Райымбекскому району" (зарегистрированное в Реестре государственной регистрации нормативных правовых актов от 26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2598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районной газете "Хан танири" № 9 (7811) от 1 марта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(курирующего вопросы социальной сферы).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Возложить на руководителя Райымбекского отдела занятости и социальных программ Зыкаева Халыка Сансызбаевича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Райымбекского района "Об организации общественных работ по Райымбекскому району" от "27" января 2015 года № 10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а также спрос и предложение на общественные работы по Райымбекскому району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2688"/>
        <w:gridCol w:w="2333"/>
        <w:gridCol w:w="865"/>
        <w:gridCol w:w="4253"/>
        <w:gridCol w:w="1069"/>
        <w:gridCol w:w="121"/>
        <w:gridCol w:w="324"/>
        <w:gridCol w:w="324"/>
      </w:tblGrid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участников в общественных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(участник)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(участник)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(на одного участника)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Кегенского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учета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организации культурных мероприятий (проведение работ по оформлению праздничных мероприятий)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по уходу за историко-архитектурными памятниками (уборка территорий, побелка бордюр, покраска ограждений, посадка цветов, побелка деревьев)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при очистке территории и уборке жилья участников Великой Отечественной войны и их вдов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Жаланашского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заполнении похозяйственных книг (при переписи населения и учета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культурных мероприятий (проведение работ по оформлению праздничных мероприятий)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при очистке территории и уборке жилья участников Великой Отечественной войны и их вдов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семья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Сарыжазского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заполнении похозяйственных книг (при переписи населения и учета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культурных мероприятий (проведение работ по оформлению праздничных мероприятий)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очистке территории и уборке жилья участников Великой Отечественной войны и их вдов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семья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Алгабаского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заполнении похозяйственных книг (при переписи населения и учета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культурных мероприятий (проведение работ по оформлению праздничных мероприятий)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Карабулакского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учета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организации культурных мероприятий (проведение работ по оформлению праздничных мероприятий)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при очистке территории и уборке жилья участников Великой Отечественной войны и их вдов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инвалидам (доставка продуктов питания, лекарств по рецепту врачей)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семья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Сатинского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учета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организации культурных мероприятий (проведение работ по оформлению праздничных мероприятий)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Жылысайского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учета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организации культурных мероприятий (проведение работ по оформлению праздничных мероприятий)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инвалидам (доставка продуктов питания, лекарств по рецепту врачей)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Узынбулаксого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учета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организации культурных мероприятий (проведение работ по оформлению праздничных мероприятий)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при очистке территории и уборке жилья участников Великой Отечественной войны и их вдов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Туюкского сельксого"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учета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организации культурных мероприятий (проведение работ по оформлению праздничных мероприятий)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Шырганакского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учета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организации культурных мероприятий (проведение работ по оформлению праздничных мероприятий)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очистке территории и уборке жилья участников Великой Отечественной войны и их вдов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семья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Болексазского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 хозяйственной книг (при переписи населения и учета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организации культурных мероприятий (проведение работ по оформлению праздничных мероприятий)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мероприятии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Каркаринского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учета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организации культурных мероприятий (проведение работ по оформлению праздничных мероприятий)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при очистке территории и уборке жилья участников Великой Отечественной войны и их вдов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инвалидам (доставка продуктов питания, лекарств по рецепту врачей)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по уходу за историко-архитектурными памятниками (уборка территорий, побелка бордюр, покраска ограждений, посадка цветов, побелка деревьев)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Тасашинского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заполнении похозяйственных книг (при переписи населения и учета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организации культурных мероприятий (проведение работ по оформлению праздничных мероприятий)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инвалидам (доставка продуктов питания, лекарств по рецепту врачей)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Карасазского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учета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организации культурных мероприятий (проведение работ по оформлению праздничных мероприятий)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Шалкодинского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учета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организации культурных мероприятий (проведение работ по оформлению праздничных мероприятий)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при очистке территории и уборке жилья участников Великой Отечественной войны и их вдов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по уходу историко-архитектурных памятников (уборка территорий, побелка бордюр, покраска ограждений, посадка цветов, побелка деревьев)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семья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Кайнарского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учета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организации культурных мероприятий (проведение работ по оформлению праздничных мероприятий)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по уходу за историко-архитектурными памятниками (уборка территорий, побелка бордюр, покраска ограждений, посадка цветов, побелка деревьев)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Текеского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учета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при очистке территории и уборке жилья участников Великой Отечественной войны и их вдов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организации культурных мероприятий (проведение работ по оформлению праздничных мероприятий)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семья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Тегистикского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учета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организации культурных мероприятий (проведение работ по оформлению праздничных мероприятий)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по уходу за историко-архитектурными памятниками (уборка территорий, побелка бордюр, покраска ограждений, посадка цветов, побелка деревьев)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Какпакского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учета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организации культурных мероприятий (проведение работ по оформлению праздничных мероприятий)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Нарынколского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учета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при очистке территории и уборке жилья участников Великой Отечественной войны и их вдов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организации культурных мероприятий (проведение работ по оформлению праздничных мероприятий)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Жамбылского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учета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при очистке территории и уборке жилья участников Великой Отечественной войны и их вдов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организации культурных мероприятий (проведение работ по оформлению праздничных мероприятий)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Сумбинского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учета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при очистке территории и уборке жилья участников Великой Отечественной войны и их вдов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организации культурных мероприятий (проведение работ по оформлению праздничных мероприятий)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по уходу за историко-архитектурными памятниками (уборка территорий, побелка бордюр, покраска ограждений, посадка цветов, побелка деревьев)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Узакского селького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(вырубка сухих деревьев, покос трав, высадка цветов и молодых насаждении, полив, прополка, побелка деревьев, бордюр вдоль дорог, очистка снега)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учета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организации культурных мероприятий (проведение работ по оформлению праздничных мероприятий)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квадратных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объеденение "Центр гражданского развития "Инсан"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инвалидам (доставка продуктов питания, лекарств по рецепту врачей)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семей и 5 детей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Государсвенное учреждение культуры "Райымбекская районная библиотека"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реставрации, подшивке, брошюровании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областной филиал Республиканского государственного казенного предприятия "Государственный центр по выплате пенсий" Райымбекского районного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 (подшивка, переплет,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филиал коммунального государственного учреждения "Государственный архив Алматинской области" государственного учреждения "Управление культуры, архивов и документации Алматинской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 (подшивка, переплет,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Райымбекское районное отделение Алматинского областного филиала Республиканского государственного предприятия на праве хозяйственного ведения "Центр по недвижимости" Министерства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 (подшивка, переплет,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Райымбекского района Департамента юстиции Алматинской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 (подшивка, переплет,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Райымбекского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 (разноска писем)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 (подшивка, переплет,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Райымбекского района Алматинской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Распространение призывных повесток в ряды 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филиал Алматинской области общественного объединения "Партия 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 (размножение и рассылка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Райымбекского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сдаваемых в архив (подшивка, переплет,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 комитета по делам строительства, жилищно- коммунального хозяйства и управления земельными ресурсами Райымбекское районное отделение Алматинского областного филиала Республиканского государственного предприятия на праве хозяйственного ведения "научно-производственный центр земельного кадастра"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сдаваемых в архив (подшивка, переплет,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