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3ea79" w14:textId="273ea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занятости и социальных программ Райымбекского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Райымбекского района Алматинской области от 17 июля 2015 года № 288. Зарегистрировано Департаментом юстиции Алматинской области 20 августа 2015 года № 3347. Утратило силу постановлением акимата Райымбекского района Алматинской области от 28 сентября 2016 года № 282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Райымбекского района Алматинской области от 28.09.2016 </w:t>
      </w:r>
      <w:r>
        <w:rPr>
          <w:rFonts w:ascii="Times New Roman"/>
          <w:b w:val="false"/>
          <w:i w:val="false"/>
          <w:color w:val="ff0000"/>
          <w:sz w:val="28"/>
        </w:rPr>
        <w:t>№ 282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1 марта 2011 года "О государственном имуществе"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Райымбекского района </w:t>
      </w:r>
      <w:r>
        <w:rPr>
          <w:rFonts w:ascii="Times New Roman"/>
          <w:b/>
          <w:i w:val="false"/>
          <w:color w:val="000000"/>
          <w:sz w:val="28"/>
        </w:rPr>
        <w:t>ПОСТ</w:t>
      </w:r>
      <w:r>
        <w:rPr>
          <w:rFonts w:ascii="Times New Roman"/>
          <w:b/>
          <w:i w:val="false"/>
          <w:color w:val="000000"/>
          <w:sz w:val="28"/>
        </w:rPr>
        <w:t>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"Отдел занятости и социальных программ Райымбекского района"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Возложить на руководителя государственного учреждения "Отдел занятости и социальных программ Райымбекского района" Зыкаева Халыка Сансызбаевича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акимата района.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руководителя аппарата акима района Такабаева Олжаса Маратовича.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Ж.Тажиев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утвержденное постановлением акимата Райымбекского района от 17 июля 2015 года № 288 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"Отдел занятости и социальных программ Райымбекского района"</w:t>
      </w:r>
    </w:p>
    <w:bookmarkEnd w:id="0"/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занятости и социальных программ Райымбекского района" (далее – Отдел) является государственным органом Республики Казахстан, осуществляющим руководство в сфере занятости и социальной защиты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Отдел ведомств не имеет.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Отдел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Отдел является юридическим лицом в организационно-правовой форме государственного учреждения, имеет печать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Отдел вступает в гражданско-правовые отношения от собственного имени.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Отдел по вопросам своей компетенции в установленном законодательством порядке принимает решения, оформляемые приказами руководителя Отдела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Отдела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индекс 041400, Республика Казахстан, Алматинская область, Райымбекский район, село Кеген, улица Б. Момышулы, № 19.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– государственное учреждение "Отдел занятости и социальных программ Райымбекского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Настоящее Положение является учредительным документом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Отдела осуществляется из республиканского и местного бюджетов.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Отделу запрещается вступать в договорные отношения с субъектами предпринимательства на предмет выполнения обязанностей, являющихся функциями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Отделу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Отдела: осуществление функций местного государственного управления по реализации государственной политики в содействии развития и совершенствования сферы социальной защиты населения с целью повышения уровня и качества жизни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 Задачи: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реализация государственной политики в области социальной защиты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организация и координация оказания социальных услуг и социальной помощи отдельным категориям граждан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обеспечение прав и социальных гарантий социально уязвимым слоям населения в соответствии с действующим законодательством;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иные задачи, предусмотренные законодательством Республики Казахстан. 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участие в подготовке нормативных правовых актов, региональных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программ, направленных на стабилизацию и повышение уровня жизни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населения, анализ их выполнения;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прогнозирование потребности бюджетных средств и реализация социальных программ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оказание государственных услуг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назначение и выплата социальных пособий, предусмотренных законодательством Республики Казахстан, оказание других видов социальной помощи за счет средств местного и республиканского бюджетов;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рассмотрение обращений, прием и консультирование физических лиц и представителей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анализ и прогнозирование рынка труда, информирование населения и местные исполнительные органы о состоянии рынка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формирование банка данных по рынку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организация общественных работ для безработных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организация социальных рабочих мест для целевых групп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организация профессиональной подготовки, переподготовки и повышения квалификации в соответствии с потребностями рынка труда безработных и граждан,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11) организация молодежной практики для зарегистрированных безработных из числа выпускников организаций образования, реализующих профессиональные образовательные программы технического и профессионального, послесреднего, высшего образования, не старше двадцати девяти лет;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исполнение социальной части индивидуальных программ реабилитации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осуществление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вносить на рассмотрение акима района и районного маслихата предложения по решению вопросов, относящихся к компетенции Отдела;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запрашивать и получать в установленном законодательством порядке необходимую в своей деятельности информацию от государственных органов и иных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осуществлять пользование имуществом, находящимся на праве оперативного управления;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в пределах своей компетенции осуществлять иные права и обязанности, в соответствии с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Отделом осуществляется первым руководителем, который несет персональную ответственность за выполнение возложенных на Отдел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Отдела назначается на должность и освобождается от должности акимом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Отдела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пределах своей компетенции определяет обязанности и полномочия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соответствии с действующим законодательством назначает и освобождает от должности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установленном законодательством порядке поощряет и налагает дисциплинарные взыскания на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 пределах своей компетенции издает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 пределах своей компетенции представляет интересы Отдела в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противодействует коррупции в Отделе с установлением за это персональной ответственности;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осуществляет иные полномочия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Исполнение полномочий первого руководителя Отдела в период его отсутствия осуществляется лицом, его замещающим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Первый руководитель определяет полномочия своего заместителя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Отдел может иметь на праве оперативного управления обособленное имущество в случаях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Отдела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Имущество, закрепленное за Отделом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Реорганизация и упразднение Отдела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