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c275" w14:textId="edac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21 июля 2015 года № 292. Зарегистрировано Департаментом юстиции Алматинской области 28 августа 2015 года № 3369.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политики"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внутренней политики" Райымбекского района Калкаева Еркинбека Нурахметовича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№ 292 от 21 июля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политики" Райымбекского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политики" Райымбекского района (далее - Отдел)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утверждается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Б. Момышулы,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внутренней политики"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государственной политики и функций государственного управления в сфере внутренней политики в Райымбекском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разъяснения и пропаганды в районе ежегодных Посланий Президента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стратегического и политического планирования, координации работы государственных органов по вопросам внутренней 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Малой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культурно-массовых, общественно-политических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и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органами и иными организациями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