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59d8" w14:textId="3995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25 августа 2015 года № 321. Зарегистрировано Департаментом юстиции Алматинской области 25 сентября 2015 года № 3443. Утратило силу постановлением акимата Райымбекского района Алматинской области от 28 февраля 2017 года №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постановлением акимата Райымбекского района Алматинской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перевозки в общеобразовательные школы детей, проживающих в отдаленных населенных пунктах Райымбекского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схемы перевозки в общеобразовательные школы детей, проживающих в отдаленных населенных пунктах Райымбекского района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образования Райымбекского района" Таударбековой Рысалды Абдикеримовной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Байедилову Талгат Ескендірұлы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утвержденное постановлением акимата Райымбекского района от 25 августа 2015 года № 321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Райымбекского района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Настоящий Порядок перевозки в общеобразовательные школы детей, проживающих в отдаленных населенных пунктах Райымбекского района (далее – Порядок) разработан в соответствии со статьей 14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№ 767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Правил в отношении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-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 занятий с детьми старшего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утвержденное постановлением акимата Райымбекского района от "25" августа 2015 года № 321</w:t>
            </w:r>
          </w:p>
        </w:tc>
      </w:tr>
    </w:tbl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Акбейт в среднюю школу Сарыжаз.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СШ Сарыжаз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от "25" августа 2015 года № 321</w:t>
            </w:r>
          </w:p>
        </w:tc>
      </w:tr>
    </w:tbl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Алгабас в среднюю школу им.У.Багаева.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.У.Багаева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августа 2015 года № 321</w:t>
            </w:r>
          </w:p>
        </w:tc>
      </w:tr>
    </w:tbl>
    <w:bookmarkStart w:name="z8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Костобе в среднюю школу им.О.Жандосова.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 О.Жандосов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августа 2015 года № 321</w:t>
            </w:r>
          </w:p>
        </w:tc>
      </w:tr>
    </w:tbl>
    <w:bookmarkStart w:name="z9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Кокпияз, Киши Каркара в среднюю школу им.И.Жумагулова.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августа 2015 года № 321</w:t>
            </w:r>
          </w:p>
        </w:tc>
      </w:tr>
    </w:tbl>
    <w:bookmarkStart w:name="z10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Мойнак, село Колтыкбастау в среднюю школу им.М.Орманов.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августа 2015 года № 321</w:t>
            </w:r>
          </w:p>
        </w:tc>
      </w:tr>
    </w:tbl>
    <w:bookmarkStart w:name="z1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Туменбай в среднюю школу № 3 Кеген.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25" августа 2015 года № 321</w:t>
            </w:r>
          </w:p>
        </w:tc>
      </w:tr>
    </w:tbl>
    <w:bookmarkStart w:name="z1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Ески Тасаши в среднюю школу Тасашы.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