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cd68" w14:textId="c11c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Положении аппаратов акимов сельских округов Райымбекского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Райымбекского района Алматинской области 24 августа 2015 года № 319. Зарегистрировано Департаментом юстиции Алматинской области 25 сентября 2015 года № 3454. Утратило силу постановлением акимата Райымбекского района Алматинской области от 28 сентября 2016 года № 282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Райымбекского района Алматинской области от 28.09.2016 </w:t>
      </w:r>
      <w:r>
        <w:rPr>
          <w:rFonts w:ascii="Times New Roman"/>
          <w:b w:val="false"/>
          <w:i w:val="false"/>
          <w:color w:val="ff0000"/>
          <w:sz w:val="28"/>
        </w:rPr>
        <w:t>№ 282</w:t>
      </w:r>
      <w:r>
        <w:rPr>
          <w:rFonts w:ascii="Times New Roman"/>
          <w:b w:val="false"/>
          <w:i w:val="false"/>
          <w:color w:val="ff0000"/>
          <w:sz w:val="28"/>
        </w:rPr>
        <w:t>.</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от 1 марта 2011 года "О государственном имуществе"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Райымбекского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положения аппаратов акимов сельских округов Райымбекского района согласно приложениям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1) утвердить положение государственного учреждения "Аппарат акима Алгабасского сельского округа" Райымбекского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2) утвердить положение государственного учреждения "Аппарат акима Болексазского сельского округа" Райымбекского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3) утвердить положение государственного учреждения "Аппарат акима Жаланашского сельского округа Райымбекского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4) утвердить положение государственного учреждения "Аппарат акима Жамбылского сельского округа" Райымбекского района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5) утвердить положение государственного учреждения "Аппарат акима Жылысайского сельского округа" Райымбекского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6) утвердить положение государственного учреждения "Аппарат акима Кегенского сельского округа" Райымбекского района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7) утвердить положение государственного учреждения "Аппарат акима Кайнарского сельского округа" Райымбекского района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8) утвердить положение государственного учреждения "Аппарат акима Какпакского сельского округа" Райымбекского района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9) утвердить положение государственного учреждения "Аппарат акима Карабулакского сельского округа" Райымбекского района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10) утвердить положение государственного учреждения "Аппарат акима Карасазского сельского округа" Райымбекского района </w:t>
      </w:r>
      <w:r>
        <w:rPr>
          <w:rFonts w:ascii="Times New Roman"/>
          <w:b w:val="false"/>
          <w:i w:val="false"/>
          <w:color w:val="000000"/>
          <w:sz w:val="28"/>
        </w:rPr>
        <w:t>согласно 10</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11) утвердить положение государственного учреждения "Аппарат акима Каркаринсского сельского округа" Райымбекского района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12) утвердить положение государственного учреждения "Аппарат акима Нарынкольского сельского округа" Райымбекского района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13) утвердить положение государственного учреждения "Аппарат акима Сарыжазского сельского округа" Райымбекского района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14) утвердить положение государственного учреждения "Аппарат акима Сатинсского сельского округа" Райымбекского района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15) утвердить положение государственного учреждения "Аппарат акима Сумбинского сельского округа" Райымбекского района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16) утвердить положение государственного учреждения "Аппарат акима Тасашинского сельского округа" Райымбекского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17) утвердить положение государственного учреждения "Аппарат акима Тегистикского сельского округа" Райымбекского района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18) утвердить положение государственного учреждения "Аппарат акима Текесского сельского округа" Райымбекского района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19) утвердить положение государственного учреждения "Аппарат акима Туюкского сельского округа" Райымбекского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20) утвердить положение государственного учреждения "Аппарат акима Узак Батырского сельского округа" Райымбекского района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21) утвердить положение государственного учреждения "Аппарат акима Узынбулакского сельского округа" Райымбекского района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22) утвердить положение государственного учреждения "Аппарат акима Шалкудинского сельского округа" Райымбекского района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23) утвердить положение государственного учреждения "Аппарат акима Шырганакского сельского округа" Райымбекского района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2. Возложить на руководителя аппарата акима района Такабаева Олжаса Маратовича опубликование настоящего постановления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района. </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района Такабаева Олжаса Маратовича.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Райымбекского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утвержденное постановлением акимата Райымбекского района от 24 августа 2015 года № 319</w:t>
            </w:r>
          </w:p>
        </w:tc>
      </w:tr>
    </w:tbl>
    <w:bookmarkStart w:name="z33" w:id="0"/>
    <w:p>
      <w:pPr>
        <w:spacing w:after="0"/>
        <w:ind w:left="0"/>
        <w:jc w:val="left"/>
      </w:pPr>
      <w:r>
        <w:rPr>
          <w:rFonts w:ascii="Times New Roman"/>
          <w:b/>
          <w:i w:val="false"/>
          <w:color w:val="000000"/>
        </w:rPr>
        <w:t xml:space="preserve"> Положение о государственном учреждении "Аппарат акима Алгабасского сельского округа" Райымбекского района</w:t>
      </w:r>
    </w:p>
    <w:bookmarkEnd w:id="0"/>
    <w:bookmarkStart w:name="z34"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Алгабасского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Алгабасского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Алгабасского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Алгабасского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Алгабасского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Алгабасского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Алгабасского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Райымбекского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Алгабасского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041403, Республика Казахстан, Алматинская область, Райымбекский район, село Алгабас, улица А.Жунисова, № 45.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Алгабасского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Алгабасского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Алгабасского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Алгабасского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Алгабасского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Алгабасского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48" w:id="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Алгабасского сельского округа" Райымбекского района: осуществление государственной политики на территории Райымбекского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Алгабасского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 обеспечение трудоустройства лиц, состоящих на учете в службе пробации уголовно-исполнительной инспекции, и оказание инойсоциально-правовой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70"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Алгабасского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Алгабасского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Алгабасского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Алгабасского сельского округа Райымбекского района не имеет заместителей.</w:t>
      </w:r>
      <w:r>
        <w:br/>
      </w:r>
      <w:r>
        <w:rPr>
          <w:rFonts w:ascii="Times New Roman"/>
          <w:b w:val="false"/>
          <w:i w:val="false"/>
          <w:color w:val="000000"/>
          <w:sz w:val="28"/>
        </w:rPr>
        <w:t>
      </w:t>
      </w:r>
      <w:r>
        <w:rPr>
          <w:rFonts w:ascii="Times New Roman"/>
          <w:b w:val="false"/>
          <w:i w:val="false"/>
          <w:color w:val="000000"/>
          <w:sz w:val="28"/>
        </w:rPr>
        <w:t>20. Полномочия акима Алгабасского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Алгабасского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Алгабасского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Алгабасского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Алгабасского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Алгабасского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Алгабасского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4. Имущество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Алгабасского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Алгабасского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Алгабасского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Алгабасского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val="false"/>
          <w:i w:val="false"/>
          <w:color w:val="000000"/>
          <w:sz w:val="28"/>
        </w:rPr>
        <w:t>5. Реорганизация и упразднение государственного органа</w:t>
      </w:r>
      <w:r>
        <w:br/>
      </w: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Алгабасского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утвержденное постановлением акимата Райымбекского района от 24 августа 2015 года № 319</w:t>
            </w:r>
          </w:p>
        </w:tc>
      </w:tr>
    </w:tbl>
    <w:bookmarkStart w:name="z91" w:id="5"/>
    <w:p>
      <w:pPr>
        <w:spacing w:after="0"/>
        <w:ind w:left="0"/>
        <w:jc w:val="left"/>
      </w:pPr>
      <w:r>
        <w:rPr>
          <w:rFonts w:ascii="Times New Roman"/>
          <w:b/>
          <w:i w:val="false"/>
          <w:color w:val="000000"/>
        </w:rPr>
        <w:t xml:space="preserve"> Положение о государственном учреждении "Аппарат акима Болексазского сельского округа" Райымбекского района</w:t>
      </w:r>
    </w:p>
    <w:bookmarkEnd w:id="5"/>
    <w:bookmarkStart w:name="z92" w:id="6"/>
    <w:p>
      <w:pPr>
        <w:spacing w:after="0"/>
        <w:ind w:left="0"/>
        <w:jc w:val="left"/>
      </w:pPr>
      <w:r>
        <w:rPr>
          <w:rFonts w:ascii="Times New Roman"/>
          <w:b/>
          <w:i w:val="false"/>
          <w:color w:val="000000"/>
        </w:rPr>
        <w:t xml:space="preserve"> 1. Общие положения</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Болексазского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Алгабасского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Болексазского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Болексазского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Болексазского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Болексазского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Болексазского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Болексазского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Болексазского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041404, Республика Казахстан, Алматинская область, Райымбекский район, село Болексаз, улица А.Кулшашар, №16.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Болексазского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Болексазского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Болексазского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Болексазского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Болексазского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Болексазского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06" w:id="7"/>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Болексазского сельского округа" Райымбекского района: осуществление государственной политики на территории Райымбекского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Болексазского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 обеспечение трудоустройства лиц, состоящих на учете в службе пробации уголовно-исполнительной инспекции, и оказание инойсоциально-правовой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28" w:id="8"/>
    <w:p>
      <w:pPr>
        <w:spacing w:after="0"/>
        <w:ind w:left="0"/>
        <w:jc w:val="left"/>
      </w:pPr>
      <w:r>
        <w:rPr>
          <w:rFonts w:ascii="Times New Roman"/>
          <w:b/>
          <w:i w:val="false"/>
          <w:color w:val="000000"/>
        </w:rPr>
        <w:t xml:space="preserve"> 3. Организация деятельности государственного органа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Болексазского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Болексазского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Болексазского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Болексазского сельского округа Райымбекского района не имеет заместителей.</w:t>
      </w:r>
      <w:r>
        <w:br/>
      </w:r>
      <w:r>
        <w:rPr>
          <w:rFonts w:ascii="Times New Roman"/>
          <w:b w:val="false"/>
          <w:i w:val="false"/>
          <w:color w:val="000000"/>
          <w:sz w:val="28"/>
        </w:rPr>
        <w:t>
      </w:t>
      </w:r>
      <w:r>
        <w:rPr>
          <w:rFonts w:ascii="Times New Roman"/>
          <w:b w:val="false"/>
          <w:i w:val="false"/>
          <w:color w:val="000000"/>
          <w:sz w:val="28"/>
        </w:rPr>
        <w:t>20. Полномочия акима Болексазского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Болексазского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Болексазского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Болексазского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Болексазского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Болексазского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Болексазского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141" w:id="9"/>
    <w:p>
      <w:pPr>
        <w:spacing w:after="0"/>
        <w:ind w:left="0"/>
        <w:jc w:val="left"/>
      </w:pPr>
      <w:r>
        <w:rPr>
          <w:rFonts w:ascii="Times New Roman"/>
          <w:b/>
          <w:i w:val="false"/>
          <w:color w:val="000000"/>
        </w:rPr>
        <w:t xml:space="preserve"> 4. Имущество государственного органа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Болексазского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Болексазского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Болексазского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Болексазского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46" w:id="10"/>
    <w:p>
      <w:pPr>
        <w:spacing w:after="0"/>
        <w:ind w:left="0"/>
        <w:jc w:val="left"/>
      </w:pPr>
      <w:r>
        <w:rPr>
          <w:rFonts w:ascii="Times New Roman"/>
          <w:b/>
          <w:i w:val="false"/>
          <w:color w:val="000000"/>
        </w:rPr>
        <w:t xml:space="preserve"> 5. Реорганизация и упразднение государственного органа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Болексазского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утвержденное постановлением акимата Райымбекского района от 24 августа 2015 года № 319</w:t>
            </w:r>
          </w:p>
        </w:tc>
      </w:tr>
    </w:tbl>
    <w:bookmarkStart w:name="z149" w:id="11"/>
    <w:p>
      <w:pPr>
        <w:spacing w:after="0"/>
        <w:ind w:left="0"/>
        <w:jc w:val="left"/>
      </w:pPr>
      <w:r>
        <w:rPr>
          <w:rFonts w:ascii="Times New Roman"/>
          <w:b/>
          <w:i w:val="false"/>
          <w:color w:val="000000"/>
        </w:rPr>
        <w:t xml:space="preserve"> Положение о государственном учреждении "Аппарат акима Жаланашского сельского округа" Райымбекского района</w:t>
      </w:r>
    </w:p>
    <w:bookmarkEnd w:id="11"/>
    <w:bookmarkStart w:name="z150" w:id="12"/>
    <w:p>
      <w:pPr>
        <w:spacing w:after="0"/>
        <w:ind w:left="0"/>
        <w:jc w:val="left"/>
      </w:pPr>
      <w:r>
        <w:rPr>
          <w:rFonts w:ascii="Times New Roman"/>
          <w:b/>
          <w:i w:val="false"/>
          <w:color w:val="000000"/>
        </w:rPr>
        <w:t xml:space="preserve"> 1. Общие положения</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Жаланашского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Жаланашского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Жаланашского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Жаланашского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Жаланашского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Жаланашского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Жаланашского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Жаланашского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Жаланашского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041405, Республика Казахстан, Алматинская область, Райымбекский район, село Жаланаш, улица А.Жанбырбаева, №8.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Жаланашского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Жаланашского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Жаланашского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Жаланашского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Жамбылского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Жаланашского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64" w:id="13"/>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Жаланашского сельского округа" Райымбекского района: осуществление государственной политики на территории Райымбекского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Жаланашского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 обеспечение трудоустройства лиц, состоящих на учете в службе пробации уголовно-исполнительной инспекции, и оказание инойсоциально-правовой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86" w:id="14"/>
    <w:p>
      <w:pPr>
        <w:spacing w:after="0"/>
        <w:ind w:left="0"/>
        <w:jc w:val="left"/>
      </w:pPr>
      <w:r>
        <w:rPr>
          <w:rFonts w:ascii="Times New Roman"/>
          <w:b/>
          <w:i w:val="false"/>
          <w:color w:val="000000"/>
        </w:rPr>
        <w:t xml:space="preserve"> 3. Организация деятельности государственного органа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Жаланашского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Жаланашского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Жаланашского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Жаланашского сельского округа Райымбекского района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Жаланашского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Жаланашского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Жаланашского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Жаланашского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Жаланашского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Жаланашского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Первый руководитель определяет полномочия своего заместителя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акима Жаланашского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200" w:id="15"/>
    <w:p>
      <w:pPr>
        <w:spacing w:after="0"/>
        <w:ind w:left="0"/>
        <w:jc w:val="left"/>
      </w:pPr>
      <w:r>
        <w:rPr>
          <w:rFonts w:ascii="Times New Roman"/>
          <w:b/>
          <w:i w:val="false"/>
          <w:color w:val="000000"/>
        </w:rPr>
        <w:t xml:space="preserve"> 4. Имущество государственного органа</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22. Государственное учреждение "Аппарат акима Жаланашского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Жаланашского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Имущество, закрепленное за государственным учреждением "Аппарат акима Жаланашского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24. Государственное учреждение "Аппарат акима Жаланашского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205" w:id="16"/>
    <w:p>
      <w:pPr>
        <w:spacing w:after="0"/>
        <w:ind w:left="0"/>
        <w:jc w:val="left"/>
      </w:pPr>
      <w:r>
        <w:rPr>
          <w:rFonts w:ascii="Times New Roman"/>
          <w:b/>
          <w:i w:val="false"/>
          <w:color w:val="000000"/>
        </w:rPr>
        <w:t xml:space="preserve"> 5. Реорганизация и упразднение государственного органа</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25. Реорганизация и упразднение государственного учреждения "Аппарат акима Жаланашского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утвержденное постановлением акимата Райымбекского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августа 2015 года № 319</w:t>
            </w:r>
          </w:p>
        </w:tc>
      </w:tr>
    </w:tbl>
    <w:bookmarkStart w:name="z209" w:id="17"/>
    <w:p>
      <w:pPr>
        <w:spacing w:after="0"/>
        <w:ind w:left="0"/>
        <w:jc w:val="left"/>
      </w:pPr>
      <w:r>
        <w:rPr>
          <w:rFonts w:ascii="Times New Roman"/>
          <w:b/>
          <w:i w:val="false"/>
          <w:color w:val="000000"/>
        </w:rPr>
        <w:t xml:space="preserve"> Положение о государственном учреждении "Аппарат акима </w:t>
      </w:r>
    </w:p>
    <w:bookmarkEnd w:id="17"/>
    <w:bookmarkStart w:name="z210" w:id="18"/>
    <w:p>
      <w:pPr>
        <w:spacing w:after="0"/>
        <w:ind w:left="0"/>
        <w:jc w:val="left"/>
      </w:pPr>
      <w:r>
        <w:rPr>
          <w:rFonts w:ascii="Times New Roman"/>
          <w:b/>
          <w:i w:val="false"/>
          <w:color w:val="000000"/>
        </w:rPr>
        <w:t xml:space="preserve"> Жамбылского сельского округа" Райымбекского района</w:t>
      </w:r>
    </w:p>
    <w:bookmarkEnd w:id="18"/>
    <w:bookmarkStart w:name="z211" w:id="19"/>
    <w:p>
      <w:pPr>
        <w:spacing w:after="0"/>
        <w:ind w:left="0"/>
        <w:jc w:val="left"/>
      </w:pPr>
      <w:r>
        <w:rPr>
          <w:rFonts w:ascii="Times New Roman"/>
          <w:b/>
          <w:i w:val="false"/>
          <w:color w:val="000000"/>
        </w:rPr>
        <w:t xml:space="preserve"> 1. Общие положения</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Жамбылского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Жамбылского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Жамбылского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Жамбылского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Жамбылского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Жамбылского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Жамбылского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Жамбылского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Жамбылского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041407, Республика Казахстан, Алматинская область, Райымбекский район, село Жамбыл, улица С.Ашимбаева, № 36.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Жамбылского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Жамбылского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Жамбылского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Жамбылского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Жамбылского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Жамбылского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25" w:id="20"/>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Жамбылского сельского округа" Райымбекского района: осуществление государственной политики на территории Райымбекского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Жамбылского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 обеспечение трудоустройства лиц, состоящих на учете в службе пробации уголовно-исполнительной инспекции, и оказание инойсоциально-правовой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247" w:id="21"/>
    <w:p>
      <w:pPr>
        <w:spacing w:after="0"/>
        <w:ind w:left="0"/>
        <w:jc w:val="left"/>
      </w:pPr>
      <w:r>
        <w:rPr>
          <w:rFonts w:ascii="Times New Roman"/>
          <w:b/>
          <w:i w:val="false"/>
          <w:color w:val="000000"/>
        </w:rPr>
        <w:t xml:space="preserve"> 3. Организация деятельности государственного органа</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Жамбылского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Жамбылского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Жамбылского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Жамбылского сельского округа Райымбекского района не имеет заместителей.</w:t>
      </w:r>
      <w:r>
        <w:br/>
      </w:r>
      <w:r>
        <w:rPr>
          <w:rFonts w:ascii="Times New Roman"/>
          <w:b w:val="false"/>
          <w:i w:val="false"/>
          <w:color w:val="000000"/>
          <w:sz w:val="28"/>
        </w:rPr>
        <w:t>
      </w:t>
      </w:r>
      <w:r>
        <w:rPr>
          <w:rFonts w:ascii="Times New Roman"/>
          <w:b w:val="false"/>
          <w:i w:val="false"/>
          <w:color w:val="000000"/>
          <w:sz w:val="28"/>
        </w:rPr>
        <w:t>20. Полномочия акима Жамбылского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w:t>
      </w:r>
      <w:r>
        <w:br/>
      </w:r>
      <w:r>
        <w:rPr>
          <w:rFonts w:ascii="Times New Roman"/>
          <w:b w:val="false"/>
          <w:i w:val="false"/>
          <w:color w:val="000000"/>
          <w:sz w:val="28"/>
        </w:rPr>
        <w:t>
      </w:t>
      </w:r>
      <w:r>
        <w:rPr>
          <w:rFonts w:ascii="Times New Roman"/>
          <w:b w:val="false"/>
          <w:i w:val="false"/>
          <w:color w:val="000000"/>
          <w:sz w:val="28"/>
        </w:rPr>
        <w:t>работников государственного учреждения "Аппарат акима Жамбылского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Жамбылского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Жамбылского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Жамбылского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Жамбылского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Жамбылского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261" w:id="22"/>
    <w:p>
      <w:pPr>
        <w:spacing w:after="0"/>
        <w:ind w:left="0"/>
        <w:jc w:val="left"/>
      </w:pPr>
      <w:r>
        <w:rPr>
          <w:rFonts w:ascii="Times New Roman"/>
          <w:b/>
          <w:i w:val="false"/>
          <w:color w:val="000000"/>
        </w:rPr>
        <w:t xml:space="preserve"> 4. Имущество государственного органа</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Жамбылского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Жамбылского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Жамбылского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Жамбылского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266" w:id="23"/>
    <w:p>
      <w:pPr>
        <w:spacing w:after="0"/>
        <w:ind w:left="0"/>
        <w:jc w:val="left"/>
      </w:pPr>
      <w:r>
        <w:rPr>
          <w:rFonts w:ascii="Times New Roman"/>
          <w:b/>
          <w:i w:val="false"/>
          <w:color w:val="000000"/>
        </w:rPr>
        <w:t xml:space="preserve"> 5. Реорганизация и упразднение государственного органа</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Жамбылского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утвержденное постановлением акимата Райымбекского района </w:t>
            </w:r>
            <w:r>
              <w:rPr>
                <w:rFonts w:ascii="Times New Roman"/>
                <w:b w:val="false"/>
                <w:i w:val="false"/>
                <w:color w:val="000000"/>
                <w:sz w:val="20"/>
              </w:rPr>
              <w:t>от 24 августа 2015 года № 319</w:t>
            </w:r>
          </w:p>
        </w:tc>
      </w:tr>
    </w:tbl>
    <w:bookmarkStart w:name="z270" w:id="24"/>
    <w:p>
      <w:pPr>
        <w:spacing w:after="0"/>
        <w:ind w:left="0"/>
        <w:jc w:val="left"/>
      </w:pPr>
      <w:r>
        <w:rPr>
          <w:rFonts w:ascii="Times New Roman"/>
          <w:b/>
          <w:i w:val="false"/>
          <w:color w:val="000000"/>
        </w:rPr>
        <w:t xml:space="preserve"> Положение о государственном учреждении "Аппарат акима </w:t>
      </w:r>
      <w:r>
        <w:rPr>
          <w:rFonts w:ascii="Times New Roman"/>
          <w:b/>
          <w:i w:val="false"/>
          <w:color w:val="000000"/>
        </w:rPr>
        <w:t>Жылысайского сельского округа" Райымбекского района</w:t>
      </w:r>
    </w:p>
    <w:bookmarkEnd w:id="24"/>
    <w:bookmarkStart w:name="z272" w:id="25"/>
    <w:p>
      <w:pPr>
        <w:spacing w:after="0"/>
        <w:ind w:left="0"/>
        <w:jc w:val="left"/>
      </w:pPr>
      <w:r>
        <w:rPr>
          <w:rFonts w:ascii="Times New Roman"/>
          <w:b/>
          <w:i w:val="false"/>
          <w:color w:val="000000"/>
        </w:rPr>
        <w:t xml:space="preserve"> 1. Общие положения</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Жылысайского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Жылысайского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Жылысайского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Жылысайского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Жылысайского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Жылысайского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Жылысайского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Жылысайского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Жылысайского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041408, Республика Казахстан, Алматинская область, Райымбекский район, село Жылысай, улица Абая, № 5.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Жылысайского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Жылысайского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Жылысайского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Жылысайского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Жаланашского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Жылысайского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86" w:id="26"/>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Жылысайского сельского округа" Райымбекского района: осуществление государственной политики на территории Райымбекского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Жылысайского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 xml:space="preserve">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w:t>
      </w:r>
      <w:r>
        <w:br/>
      </w:r>
      <w:r>
        <w:rPr>
          <w:rFonts w:ascii="Times New Roman"/>
          <w:b w:val="false"/>
          <w:i w:val="false"/>
          <w:color w:val="000000"/>
          <w:sz w:val="28"/>
        </w:rPr>
        <w:t>
      </w:t>
      </w:r>
      <w:r>
        <w:rPr>
          <w:rFonts w:ascii="Times New Roman"/>
          <w:b w:val="false"/>
          <w:i w:val="false"/>
          <w:color w:val="000000"/>
          <w:sz w:val="28"/>
        </w:rPr>
        <w:t>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309" w:id="27"/>
    <w:p>
      <w:pPr>
        <w:spacing w:after="0"/>
        <w:ind w:left="0"/>
        <w:jc w:val="left"/>
      </w:pPr>
      <w:r>
        <w:rPr>
          <w:rFonts w:ascii="Times New Roman"/>
          <w:b/>
          <w:i w:val="false"/>
          <w:color w:val="000000"/>
        </w:rPr>
        <w:t xml:space="preserve"> 3. Организация деятельности государственного органа</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Жылысайского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Жылысайского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Жылысайского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Жылысайского сельского округа Райымбекского района не имеет заместителей.</w:t>
      </w:r>
      <w:r>
        <w:br/>
      </w:r>
      <w:r>
        <w:rPr>
          <w:rFonts w:ascii="Times New Roman"/>
          <w:b w:val="false"/>
          <w:i w:val="false"/>
          <w:color w:val="000000"/>
          <w:sz w:val="28"/>
        </w:rPr>
        <w:t>
      </w:t>
      </w:r>
      <w:r>
        <w:rPr>
          <w:rFonts w:ascii="Times New Roman"/>
          <w:b w:val="false"/>
          <w:i w:val="false"/>
          <w:color w:val="000000"/>
          <w:sz w:val="28"/>
        </w:rPr>
        <w:t>20. Полномочия акима Жылысайского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Жылысайского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Жылысайского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Жылысайского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Жылысайского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Жылысайского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Жылысайского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322" w:id="28"/>
    <w:p>
      <w:pPr>
        <w:spacing w:after="0"/>
        <w:ind w:left="0"/>
        <w:jc w:val="left"/>
      </w:pPr>
      <w:r>
        <w:rPr>
          <w:rFonts w:ascii="Times New Roman"/>
          <w:b/>
          <w:i w:val="false"/>
          <w:color w:val="000000"/>
        </w:rPr>
        <w:t xml:space="preserve"> 4. Имущество государственного органа</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Жылысайского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Жылысайского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Жылысайского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Жылысайского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27" w:id="29"/>
    <w:p>
      <w:pPr>
        <w:spacing w:after="0"/>
        <w:ind w:left="0"/>
        <w:jc w:val="left"/>
      </w:pPr>
      <w:r>
        <w:rPr>
          <w:rFonts w:ascii="Times New Roman"/>
          <w:b/>
          <w:i w:val="false"/>
          <w:color w:val="000000"/>
        </w:rPr>
        <w:t xml:space="preserve"> 5. Реорганизация и упразднение государственного органа</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Жылысайского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утвержденное постановлением акимата Райымбекского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августа 2015 года № 319</w:t>
            </w:r>
          </w:p>
        </w:tc>
      </w:tr>
    </w:tbl>
    <w:bookmarkStart w:name="z331" w:id="30"/>
    <w:p>
      <w:pPr>
        <w:spacing w:after="0"/>
        <w:ind w:left="0"/>
        <w:jc w:val="left"/>
      </w:pPr>
      <w:r>
        <w:rPr>
          <w:rFonts w:ascii="Times New Roman"/>
          <w:b/>
          <w:i w:val="false"/>
          <w:color w:val="000000"/>
        </w:rPr>
        <w:t xml:space="preserve"> Положение о государственном учреждении "Аппарат акима Кегенского сельского округа" Райымбекского района</w:t>
      </w:r>
    </w:p>
    <w:bookmarkEnd w:id="30"/>
    <w:bookmarkStart w:name="z332" w:id="31"/>
    <w:p>
      <w:pPr>
        <w:spacing w:after="0"/>
        <w:ind w:left="0"/>
        <w:jc w:val="left"/>
      </w:pPr>
      <w:r>
        <w:rPr>
          <w:rFonts w:ascii="Times New Roman"/>
          <w:b/>
          <w:i w:val="false"/>
          <w:color w:val="000000"/>
        </w:rPr>
        <w:t xml:space="preserve"> 1. Общие положения</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Кегенского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Кегенского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Кегенского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Кегенского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Кегенского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Кегенского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Кегенского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Кегенского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Кегенского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041404, Республика Казахстан, Алматинская область, Райымбекский район, село Кеген, улица А.Атыханулы, № 5.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Кегенского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Кегенского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Кегенского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Кегенского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Кегенского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Кегенского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346" w:id="3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Кегенского сельского округа" Райымбекского района: осуществление государственной политики на территории Кегенского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Кегенского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368" w:id="33"/>
    <w:p>
      <w:pPr>
        <w:spacing w:after="0"/>
        <w:ind w:left="0"/>
        <w:jc w:val="left"/>
      </w:pPr>
      <w:r>
        <w:rPr>
          <w:rFonts w:ascii="Times New Roman"/>
          <w:b/>
          <w:i w:val="false"/>
          <w:color w:val="000000"/>
        </w:rPr>
        <w:t xml:space="preserve"> 3. Организация деятельности государственного органа</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Кегенского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Кегенского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Кегенского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19. Аким Кегенского сельского округа Райымбекского района </w:t>
      </w:r>
      <w:r>
        <w:rPr>
          <w:rFonts w:ascii="Times New Roman"/>
          <w:b w:val="false"/>
          <w:i w:val="false"/>
          <w:color w:val="000000"/>
          <w:sz w:val="28"/>
        </w:rPr>
        <w:t>приложению 9</w:t>
      </w:r>
      <w:r>
        <w:rPr>
          <w:rFonts w:ascii="Times New Roman"/>
          <w:b w:val="false"/>
          <w:i w:val="false"/>
          <w:color w:val="000000"/>
          <w:sz w:val="28"/>
        </w:rPr>
        <w:t>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Кегенского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Кегенского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Кегенского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Кегенского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Кегенского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Кегенского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Первый руководитель определяет полномочия своего заместителя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акима Кегенского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382" w:id="34"/>
    <w:p>
      <w:pPr>
        <w:spacing w:after="0"/>
        <w:ind w:left="0"/>
        <w:jc w:val="left"/>
      </w:pPr>
      <w:r>
        <w:rPr>
          <w:rFonts w:ascii="Times New Roman"/>
          <w:b/>
          <w:i w:val="false"/>
          <w:color w:val="000000"/>
        </w:rPr>
        <w:t xml:space="preserve"> 4. Имущество государственного органа</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22. Государственное учреждение "Аппарат акима Кегенского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Кегенского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Имущество, закрепленное за государственным учреждением "Аппарат акима Кегенского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24. Государственное учреждение "Аппарат акима Кегенского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87" w:id="35"/>
    <w:p>
      <w:pPr>
        <w:spacing w:after="0"/>
        <w:ind w:left="0"/>
        <w:jc w:val="left"/>
      </w:pPr>
      <w:r>
        <w:rPr>
          <w:rFonts w:ascii="Times New Roman"/>
          <w:b/>
          <w:i w:val="false"/>
          <w:color w:val="000000"/>
        </w:rPr>
        <w:t xml:space="preserve"> 5. Реорганизация и упразднение государственного органа</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25. Реорганизация и упразднение государственного учреждения "Аппарат акима Кегенского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утвержденное постановлением акимата Райымбекского района </w:t>
            </w:r>
            <w:r>
              <w:rPr>
                <w:rFonts w:ascii="Times New Roman"/>
                <w:b w:val="false"/>
                <w:i w:val="false"/>
                <w:color w:val="000000"/>
                <w:sz w:val="20"/>
              </w:rPr>
              <w:t>от 24 августа 2015 года № 319</w:t>
            </w:r>
          </w:p>
        </w:tc>
      </w:tr>
    </w:tbl>
    <w:bookmarkStart w:name="z391" w:id="36"/>
    <w:p>
      <w:pPr>
        <w:spacing w:after="0"/>
        <w:ind w:left="0"/>
        <w:jc w:val="left"/>
      </w:pPr>
      <w:r>
        <w:rPr>
          <w:rFonts w:ascii="Times New Roman"/>
          <w:b/>
          <w:i w:val="false"/>
          <w:color w:val="000000"/>
        </w:rPr>
        <w:t xml:space="preserve"> Положение о государственном учреждении "Аппарат акима Кайнарского сельского округа" Райымбекского района</w:t>
      </w:r>
    </w:p>
    <w:bookmarkEnd w:id="36"/>
    <w:bookmarkStart w:name="z392" w:id="37"/>
    <w:p>
      <w:pPr>
        <w:spacing w:after="0"/>
        <w:ind w:left="0"/>
        <w:jc w:val="left"/>
      </w:pPr>
      <w:r>
        <w:rPr>
          <w:rFonts w:ascii="Times New Roman"/>
          <w:b/>
          <w:i w:val="false"/>
          <w:color w:val="000000"/>
        </w:rPr>
        <w:t xml:space="preserve"> 1. Общие положения</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Кайнарского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Кайнарского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Кайнарского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Кайнарского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Кайнарского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Кайнарского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Кайнарского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Кайнарского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Кайнарского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041409, Республика Казахстан, Алматинская область, Райымбекский район, село Кайнар, улица А.Журкабаева, № 2.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Кайнарского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Кайнарского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Кайнарского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Кайнарского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Кайнарского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Кайнарского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406" w:id="38"/>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Кайнарского сельского округа" Райымбекского района: осуществление государственной политики на территории Кайнарского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Кайнарского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 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428" w:id="39"/>
    <w:p>
      <w:pPr>
        <w:spacing w:after="0"/>
        <w:ind w:left="0"/>
        <w:jc w:val="left"/>
      </w:pPr>
      <w:r>
        <w:rPr>
          <w:rFonts w:ascii="Times New Roman"/>
          <w:b/>
          <w:i w:val="false"/>
          <w:color w:val="000000"/>
        </w:rPr>
        <w:t xml:space="preserve"> 3. Организация деятельности государственного органа</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Кайнарского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Кайнарского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Кайнарского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Кайнарского сельского округа Райымбекского района не имеет заместителей.</w:t>
      </w:r>
      <w:r>
        <w:br/>
      </w:r>
      <w:r>
        <w:rPr>
          <w:rFonts w:ascii="Times New Roman"/>
          <w:b w:val="false"/>
          <w:i w:val="false"/>
          <w:color w:val="000000"/>
          <w:sz w:val="28"/>
        </w:rPr>
        <w:t>
      </w:t>
      </w:r>
      <w:r>
        <w:rPr>
          <w:rFonts w:ascii="Times New Roman"/>
          <w:b w:val="false"/>
          <w:i w:val="false"/>
          <w:color w:val="000000"/>
          <w:sz w:val="28"/>
        </w:rPr>
        <w:t>20. Полномочия акима Кайнарского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Кайнарского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Кайнарского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Кайнарского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Кайнарского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Кайнарского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Кайнарского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441" w:id="40"/>
    <w:p>
      <w:pPr>
        <w:spacing w:after="0"/>
        <w:ind w:left="0"/>
        <w:jc w:val="left"/>
      </w:pPr>
      <w:r>
        <w:rPr>
          <w:rFonts w:ascii="Times New Roman"/>
          <w:b/>
          <w:i w:val="false"/>
          <w:color w:val="000000"/>
        </w:rPr>
        <w:t xml:space="preserve"> 4. Имущество государственного органа</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Кайнарского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Кайнарского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Кайнарского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Кайнарского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446" w:id="41"/>
    <w:p>
      <w:pPr>
        <w:spacing w:after="0"/>
        <w:ind w:left="0"/>
        <w:jc w:val="left"/>
      </w:pPr>
      <w:r>
        <w:rPr>
          <w:rFonts w:ascii="Times New Roman"/>
          <w:b/>
          <w:i w:val="false"/>
          <w:color w:val="000000"/>
        </w:rPr>
        <w:t xml:space="preserve"> 5. Реорганизация и упразднение государственного органа</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Кайнарского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утвержденное постановлением акимата Райымбекского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августа 2015 года № 319</w:t>
            </w:r>
          </w:p>
        </w:tc>
      </w:tr>
    </w:tbl>
    <w:bookmarkStart w:name="z450" w:id="42"/>
    <w:p>
      <w:pPr>
        <w:spacing w:after="0"/>
        <w:ind w:left="0"/>
        <w:jc w:val="left"/>
      </w:pPr>
      <w:r>
        <w:rPr>
          <w:rFonts w:ascii="Times New Roman"/>
          <w:b/>
          <w:i w:val="false"/>
          <w:color w:val="000000"/>
        </w:rPr>
        <w:t xml:space="preserve"> Положение о государственном учреждении "Аппарат акима Какпакского сельского округа" Райымбекского района</w:t>
      </w:r>
    </w:p>
    <w:bookmarkEnd w:id="42"/>
    <w:bookmarkStart w:name="z451" w:id="43"/>
    <w:p>
      <w:pPr>
        <w:spacing w:after="0"/>
        <w:ind w:left="0"/>
        <w:jc w:val="left"/>
      </w:pPr>
      <w:r>
        <w:rPr>
          <w:rFonts w:ascii="Times New Roman"/>
          <w:b/>
          <w:i w:val="false"/>
          <w:color w:val="000000"/>
        </w:rPr>
        <w:t xml:space="preserve"> 1. Общие положения</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Какпакского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Какпакского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Какпакского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Какпакского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Какпакского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Какпакского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Какпакского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Какпакского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Какпакского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041410, Республика Казахстан, Алматинская область, Райымбекский район, село Какпак, улица Монай Мукана, № 2.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Какпакского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Какпакского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Какпакского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Какпакского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Какпакского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Какпакского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465" w:id="44"/>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Какпакского сельского округа" Райымбекского района: осуществление государственной политики на территории Какпакского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Какпакского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w:t>
      </w:r>
      <w:r>
        <w:br/>
      </w:r>
      <w:r>
        <w:rPr>
          <w:rFonts w:ascii="Times New Roman"/>
          <w:b w:val="false"/>
          <w:i w:val="false"/>
          <w:color w:val="000000"/>
          <w:sz w:val="28"/>
        </w:rPr>
        <w:t>
      </w:t>
      </w:r>
      <w:r>
        <w:rPr>
          <w:rFonts w:ascii="Times New Roman"/>
          <w:b w:val="false"/>
          <w:i w:val="false"/>
          <w:color w:val="000000"/>
          <w:sz w:val="28"/>
        </w:rPr>
        <w:t xml:space="preserve">помощи, организация обслуживания одиноких престарелых и </w:t>
      </w:r>
      <w:r>
        <w:br/>
      </w:r>
      <w:r>
        <w:rPr>
          <w:rFonts w:ascii="Times New Roman"/>
          <w:b w:val="false"/>
          <w:i w:val="false"/>
          <w:color w:val="000000"/>
          <w:sz w:val="28"/>
        </w:rPr>
        <w:t>
      </w:t>
      </w:r>
      <w:r>
        <w:rPr>
          <w:rFonts w:ascii="Times New Roman"/>
          <w:b w:val="false"/>
          <w:i w:val="false"/>
          <w:color w:val="000000"/>
          <w:sz w:val="28"/>
        </w:rPr>
        <w:t>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489" w:id="45"/>
    <w:p>
      <w:pPr>
        <w:spacing w:after="0"/>
        <w:ind w:left="0"/>
        <w:jc w:val="left"/>
      </w:pPr>
      <w:r>
        <w:rPr>
          <w:rFonts w:ascii="Times New Roman"/>
          <w:b/>
          <w:i w:val="false"/>
          <w:color w:val="000000"/>
        </w:rPr>
        <w:t xml:space="preserve"> 3. Организация деятельности государственного органа</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Какпакского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Какпакского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Какпакского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Какпакского сельского округа Райымбекского района не имеет заместителей.</w:t>
      </w:r>
      <w:r>
        <w:br/>
      </w:r>
      <w:r>
        <w:rPr>
          <w:rFonts w:ascii="Times New Roman"/>
          <w:b w:val="false"/>
          <w:i w:val="false"/>
          <w:color w:val="000000"/>
          <w:sz w:val="28"/>
        </w:rPr>
        <w:t>
      </w:t>
      </w:r>
      <w:r>
        <w:rPr>
          <w:rFonts w:ascii="Times New Roman"/>
          <w:b w:val="false"/>
          <w:i w:val="false"/>
          <w:color w:val="000000"/>
          <w:sz w:val="28"/>
        </w:rPr>
        <w:t>20. Полномочия акима Какпакского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Какпакского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Какпакского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Какпакского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Какпакского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Какпакского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Какпакского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502" w:id="46"/>
    <w:p>
      <w:pPr>
        <w:spacing w:after="0"/>
        <w:ind w:left="0"/>
        <w:jc w:val="left"/>
      </w:pPr>
      <w:r>
        <w:rPr>
          <w:rFonts w:ascii="Times New Roman"/>
          <w:b/>
          <w:i w:val="false"/>
          <w:color w:val="000000"/>
        </w:rPr>
        <w:t xml:space="preserve"> 4. Имущество государственного органа</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Какпакского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Какпакского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Какпакского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Какпакского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507" w:id="47"/>
    <w:p>
      <w:pPr>
        <w:spacing w:after="0"/>
        <w:ind w:left="0"/>
        <w:jc w:val="left"/>
      </w:pPr>
      <w:r>
        <w:rPr>
          <w:rFonts w:ascii="Times New Roman"/>
          <w:b/>
          <w:i w:val="false"/>
          <w:color w:val="000000"/>
        </w:rPr>
        <w:t xml:space="preserve"> 5. Реорганизация и упразднение государственного органа</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Какпакского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утвержденное постановлением акимата Райымбекского района от 24 августа 2015 года № 319</w:t>
            </w:r>
          </w:p>
        </w:tc>
      </w:tr>
    </w:tbl>
    <w:bookmarkStart w:name="z510" w:id="48"/>
    <w:p>
      <w:pPr>
        <w:spacing w:after="0"/>
        <w:ind w:left="0"/>
        <w:jc w:val="left"/>
      </w:pPr>
      <w:r>
        <w:rPr>
          <w:rFonts w:ascii="Times New Roman"/>
          <w:b/>
          <w:i w:val="false"/>
          <w:color w:val="000000"/>
        </w:rPr>
        <w:t xml:space="preserve"> Положение о государственном учреждении "Аппарат акима Карабулакского сельского округа" Райымбекского района</w:t>
      </w:r>
    </w:p>
    <w:bookmarkEnd w:id="48"/>
    <w:bookmarkStart w:name="z511" w:id="49"/>
    <w:p>
      <w:pPr>
        <w:spacing w:after="0"/>
        <w:ind w:left="0"/>
        <w:jc w:val="left"/>
      </w:pPr>
      <w:r>
        <w:rPr>
          <w:rFonts w:ascii="Times New Roman"/>
          <w:b/>
          <w:i w:val="false"/>
          <w:color w:val="000000"/>
        </w:rPr>
        <w:t xml:space="preserve"> 1. Общие положения</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Карабулакского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Карабулакского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Карабулакского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Карабулакского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Карабулакского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Карабулакского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Карабулакского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Карабулакского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Карабулакского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041415, Республика Казахстан, Алматинская область, Райымбекский район, село А.Нусипбекова, улица Матаева, № 9.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Карабулакского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Карабулакского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Карабулакского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Карабулакского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Карабулакского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Карабулакского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525" w:id="50"/>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Карабулакского сельского округа" Райымбекского района: осуществление государственной политики на территории Карабулакского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Карабулакского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 xml:space="preserve">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w:t>
      </w:r>
      <w:r>
        <w:br/>
      </w:r>
      <w:r>
        <w:rPr>
          <w:rFonts w:ascii="Times New Roman"/>
          <w:b w:val="false"/>
          <w:i w:val="false"/>
          <w:color w:val="000000"/>
          <w:sz w:val="28"/>
        </w:rPr>
        <w:t>
      </w:t>
      </w:r>
      <w:r>
        <w:rPr>
          <w:rFonts w:ascii="Times New Roman"/>
          <w:b w:val="false"/>
          <w:i w:val="false"/>
          <w:color w:val="000000"/>
          <w:sz w:val="28"/>
        </w:rPr>
        <w:t>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 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548" w:id="51"/>
    <w:p>
      <w:pPr>
        <w:spacing w:after="0"/>
        <w:ind w:left="0"/>
        <w:jc w:val="left"/>
      </w:pPr>
      <w:r>
        <w:rPr>
          <w:rFonts w:ascii="Times New Roman"/>
          <w:b/>
          <w:i w:val="false"/>
          <w:color w:val="000000"/>
        </w:rPr>
        <w:t xml:space="preserve"> 3. Организация деятельности государственного органа</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Карабулакского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Карабулакского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Карабулакского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Карабулакского сельского округа Райымбекского района не имеет заместителей.</w:t>
      </w:r>
      <w:r>
        <w:br/>
      </w:r>
      <w:r>
        <w:rPr>
          <w:rFonts w:ascii="Times New Roman"/>
          <w:b w:val="false"/>
          <w:i w:val="false"/>
          <w:color w:val="000000"/>
          <w:sz w:val="28"/>
        </w:rPr>
        <w:t>
      </w:t>
      </w:r>
      <w:r>
        <w:rPr>
          <w:rFonts w:ascii="Times New Roman"/>
          <w:b w:val="false"/>
          <w:i w:val="false"/>
          <w:color w:val="000000"/>
          <w:sz w:val="28"/>
        </w:rPr>
        <w:t>20. Полномочия акима Карабулакского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Карабулакского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Карабулакского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Карабулакского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Карабулакского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Карабулакского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Карабулакского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561" w:id="52"/>
    <w:p>
      <w:pPr>
        <w:spacing w:after="0"/>
        <w:ind w:left="0"/>
        <w:jc w:val="left"/>
      </w:pPr>
      <w:r>
        <w:rPr>
          <w:rFonts w:ascii="Times New Roman"/>
          <w:b/>
          <w:i w:val="false"/>
          <w:color w:val="000000"/>
        </w:rPr>
        <w:t xml:space="preserve"> 4. Имущество государственного органа</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Карабулакского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Карабулакского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Карабулакского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Карабулакского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566" w:id="53"/>
    <w:p>
      <w:pPr>
        <w:spacing w:after="0"/>
        <w:ind w:left="0"/>
        <w:jc w:val="left"/>
      </w:pPr>
      <w:r>
        <w:rPr>
          <w:rFonts w:ascii="Times New Roman"/>
          <w:b/>
          <w:i w:val="false"/>
          <w:color w:val="000000"/>
        </w:rPr>
        <w:t xml:space="preserve"> 5. Реорганизация и упразднение государственного органа</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Карабулакского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утвержденное постановлением акимата Райымбекского района от 24 августа 2015 года № 319</w:t>
            </w:r>
          </w:p>
        </w:tc>
      </w:tr>
    </w:tbl>
    <w:bookmarkStart w:name="z569" w:id="54"/>
    <w:p>
      <w:pPr>
        <w:spacing w:after="0"/>
        <w:ind w:left="0"/>
        <w:jc w:val="left"/>
      </w:pPr>
      <w:r>
        <w:rPr>
          <w:rFonts w:ascii="Times New Roman"/>
          <w:b/>
          <w:i w:val="false"/>
          <w:color w:val="000000"/>
        </w:rPr>
        <w:t xml:space="preserve"> Положение о государственном учреждении "Аппарат акима Карасазского сельского округа" Райымбекского района</w:t>
      </w:r>
    </w:p>
    <w:bookmarkEnd w:id="54"/>
    <w:bookmarkStart w:name="z570" w:id="55"/>
    <w:p>
      <w:pPr>
        <w:spacing w:after="0"/>
        <w:ind w:left="0"/>
        <w:jc w:val="left"/>
      </w:pPr>
      <w:r>
        <w:rPr>
          <w:rFonts w:ascii="Times New Roman"/>
          <w:b/>
          <w:i w:val="false"/>
          <w:color w:val="000000"/>
        </w:rPr>
        <w:t xml:space="preserve"> 1. Общие положения</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Карасазского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Карасазского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Карасазского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Карасазского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Карасазского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Карасазского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Карасазского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Карасазского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Карасазского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041412, Республика Казахстан, Алматинская область, Райымбекский район, село Карасаз, улица Ы.Алтынсарина, № 3.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Карасазского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Карасазского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Карасазского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Карасазского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Карасазского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Карасазского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584" w:id="56"/>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Карасазского сельского округа" Райымбекского района: осуществление государственной политики на территории Карасазского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Карасазского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 xml:space="preserve">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w:t>
      </w:r>
      <w:r>
        <w:br/>
      </w:r>
      <w:r>
        <w:rPr>
          <w:rFonts w:ascii="Times New Roman"/>
          <w:b w:val="false"/>
          <w:i w:val="false"/>
          <w:color w:val="000000"/>
          <w:sz w:val="28"/>
        </w:rPr>
        <w:t>
      </w:t>
      </w:r>
      <w:r>
        <w:rPr>
          <w:rFonts w:ascii="Times New Roman"/>
          <w:b w:val="false"/>
          <w:i w:val="false"/>
          <w:color w:val="000000"/>
          <w:sz w:val="28"/>
        </w:rPr>
        <w:t>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 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607" w:id="57"/>
    <w:p>
      <w:pPr>
        <w:spacing w:after="0"/>
        <w:ind w:left="0"/>
        <w:jc w:val="left"/>
      </w:pPr>
      <w:r>
        <w:rPr>
          <w:rFonts w:ascii="Times New Roman"/>
          <w:b/>
          <w:i w:val="false"/>
          <w:color w:val="000000"/>
        </w:rPr>
        <w:t xml:space="preserve"> 3. Организация деятельности государственного органа</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Карасазского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Карасазского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Карасазского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Карасазского сельского округа Райымбекского района не имеет заместителей.</w:t>
      </w:r>
      <w:r>
        <w:br/>
      </w:r>
      <w:r>
        <w:rPr>
          <w:rFonts w:ascii="Times New Roman"/>
          <w:b w:val="false"/>
          <w:i w:val="false"/>
          <w:color w:val="000000"/>
          <w:sz w:val="28"/>
        </w:rPr>
        <w:t>
      </w:t>
      </w:r>
      <w:r>
        <w:rPr>
          <w:rFonts w:ascii="Times New Roman"/>
          <w:b w:val="false"/>
          <w:i w:val="false"/>
          <w:color w:val="000000"/>
          <w:sz w:val="28"/>
        </w:rPr>
        <w:t>20. Полномочия акима Карасазского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Карасазского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Карасазского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Карасазского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Карасазского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Карасазского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Карабулакского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620" w:id="58"/>
    <w:p>
      <w:pPr>
        <w:spacing w:after="0"/>
        <w:ind w:left="0"/>
        <w:jc w:val="left"/>
      </w:pPr>
      <w:r>
        <w:rPr>
          <w:rFonts w:ascii="Times New Roman"/>
          <w:b/>
          <w:i w:val="false"/>
          <w:color w:val="000000"/>
        </w:rPr>
        <w:t xml:space="preserve"> 4. Имущество государственного органа</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Карасазского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Карасазского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Карасазского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Карасазского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625" w:id="59"/>
    <w:p>
      <w:pPr>
        <w:spacing w:after="0"/>
        <w:ind w:left="0"/>
        <w:jc w:val="left"/>
      </w:pPr>
      <w:r>
        <w:rPr>
          <w:rFonts w:ascii="Times New Roman"/>
          <w:b/>
          <w:i w:val="false"/>
          <w:color w:val="000000"/>
        </w:rPr>
        <w:t xml:space="preserve"> 5. Реорганизация и упразднение государственного органа</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Карасазского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утвержденное постановлением акимата Райымбекского района от 24 августа 2015 года № 319</w:t>
            </w:r>
          </w:p>
        </w:tc>
      </w:tr>
    </w:tbl>
    <w:bookmarkStart w:name="z628" w:id="60"/>
    <w:p>
      <w:pPr>
        <w:spacing w:after="0"/>
        <w:ind w:left="0"/>
        <w:jc w:val="left"/>
      </w:pPr>
      <w:r>
        <w:rPr>
          <w:rFonts w:ascii="Times New Roman"/>
          <w:b/>
          <w:i w:val="false"/>
          <w:color w:val="000000"/>
        </w:rPr>
        <w:t xml:space="preserve"> Положение о государственном учреждении "Аппарат акима Каркаринского сельского округа" Райымбекского района</w:t>
      </w:r>
    </w:p>
    <w:bookmarkEnd w:id="60"/>
    <w:bookmarkStart w:name="z629" w:id="61"/>
    <w:p>
      <w:pPr>
        <w:spacing w:after="0"/>
        <w:ind w:left="0"/>
        <w:jc w:val="left"/>
      </w:pPr>
      <w:r>
        <w:rPr>
          <w:rFonts w:ascii="Times New Roman"/>
          <w:b/>
          <w:i w:val="false"/>
          <w:color w:val="000000"/>
        </w:rPr>
        <w:t xml:space="preserve"> 1. Общие положения</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Каркаринского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Каркаринского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Каркаринского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Каркаринского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Каркаринского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Каркаринского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Каркаринского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Каркаринского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Каркаринского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041414, Республика Казахстан, Алматинская область, Райымбекский район, село Каркара, улица Кайыпова, № 17.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Каркаринского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Каркаринского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Каркаринского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Каркаринского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Каркаринского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Каркаринского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643" w:id="6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Каркаринского сельского округа" Райымбекского района: осуществление государственной политики на территории Каркаринского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Карасазского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665" w:id="63"/>
    <w:p>
      <w:pPr>
        <w:spacing w:after="0"/>
        <w:ind w:left="0"/>
        <w:jc w:val="left"/>
      </w:pPr>
      <w:r>
        <w:rPr>
          <w:rFonts w:ascii="Times New Roman"/>
          <w:b/>
          <w:i w:val="false"/>
          <w:color w:val="000000"/>
        </w:rPr>
        <w:t xml:space="preserve"> 3. Организация деятельности государственного органа</w:t>
      </w:r>
    </w:p>
    <w:bookmarkEnd w:id="63"/>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Каркаринского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Каркаринского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Каркаринского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Каркаринского сельского округа Райымбекского района не имеет заместителей.</w:t>
      </w:r>
      <w:r>
        <w:br/>
      </w:r>
      <w:r>
        <w:rPr>
          <w:rFonts w:ascii="Times New Roman"/>
          <w:b w:val="false"/>
          <w:i w:val="false"/>
          <w:color w:val="000000"/>
          <w:sz w:val="28"/>
        </w:rPr>
        <w:t>
      </w:t>
      </w:r>
      <w:r>
        <w:rPr>
          <w:rFonts w:ascii="Times New Roman"/>
          <w:b w:val="false"/>
          <w:i w:val="false"/>
          <w:color w:val="000000"/>
          <w:sz w:val="28"/>
        </w:rPr>
        <w:t>20. Полномочия акима Каркаринского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Каркаринского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Каркаринского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Каркаринского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Каркаринского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Каркаринского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Каркаринского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678" w:id="64"/>
    <w:p>
      <w:pPr>
        <w:spacing w:after="0"/>
        <w:ind w:left="0"/>
        <w:jc w:val="left"/>
      </w:pPr>
      <w:r>
        <w:rPr>
          <w:rFonts w:ascii="Times New Roman"/>
          <w:b/>
          <w:i w:val="false"/>
          <w:color w:val="000000"/>
        </w:rPr>
        <w:t xml:space="preserve"> 4. Имущество государственного органа</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Каркаринского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Каркаринского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Каркаринского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Каркаринского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683" w:id="65"/>
    <w:p>
      <w:pPr>
        <w:spacing w:after="0"/>
        <w:ind w:left="0"/>
        <w:jc w:val="left"/>
      </w:pPr>
      <w:r>
        <w:rPr>
          <w:rFonts w:ascii="Times New Roman"/>
          <w:b/>
          <w:i w:val="false"/>
          <w:color w:val="000000"/>
        </w:rPr>
        <w:t xml:space="preserve"> 5. Реорганизация и упразднение государственного органа</w:t>
      </w:r>
    </w:p>
    <w:bookmarkEnd w:id="65"/>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Каркаринского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утвержденное постановлением акимата Райымбекского района от 24 августа 2015 года № 319</w:t>
            </w:r>
          </w:p>
        </w:tc>
      </w:tr>
    </w:tbl>
    <w:bookmarkStart w:name="z686" w:id="66"/>
    <w:p>
      <w:pPr>
        <w:spacing w:after="0"/>
        <w:ind w:left="0"/>
        <w:jc w:val="left"/>
      </w:pPr>
      <w:r>
        <w:rPr>
          <w:rFonts w:ascii="Times New Roman"/>
          <w:b/>
          <w:i w:val="false"/>
          <w:color w:val="000000"/>
        </w:rPr>
        <w:t xml:space="preserve"> Положение о государственном учреждении "Аппарат акима Нарынкольского сельского округа" Райымбекского района</w:t>
      </w:r>
    </w:p>
    <w:bookmarkEnd w:id="66"/>
    <w:bookmarkStart w:name="z687" w:id="67"/>
    <w:p>
      <w:pPr>
        <w:spacing w:after="0"/>
        <w:ind w:left="0"/>
        <w:jc w:val="left"/>
      </w:pPr>
      <w:r>
        <w:rPr>
          <w:rFonts w:ascii="Times New Roman"/>
          <w:b/>
          <w:i w:val="false"/>
          <w:color w:val="000000"/>
        </w:rPr>
        <w:t xml:space="preserve"> 1. Общие положения</w:t>
      </w:r>
    </w:p>
    <w:bookmarkEnd w:id="67"/>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Нарынкольского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Нарынкольского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Нарынкольского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Нарынкольского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Нарынкольского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Нарынкольского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Нарынкольского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Нарынкольского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Нарынкольского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041419, Республика Казахстан, Алматинская область, Райымбекский район, село Нарынкол, улица Райымбек, № 22.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Нарынкольского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Каркаринского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Нарынкольского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Нарынкольского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Нарынкольского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Нарынкольского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701" w:id="68"/>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68"/>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Нарынкольского сельского округа" Райымбекского района: осуществление государственной политики на территории Нарынкольского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Нарынкольского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 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723" w:id="69"/>
    <w:p>
      <w:pPr>
        <w:spacing w:after="0"/>
        <w:ind w:left="0"/>
        <w:jc w:val="left"/>
      </w:pPr>
      <w:r>
        <w:rPr>
          <w:rFonts w:ascii="Times New Roman"/>
          <w:b/>
          <w:i w:val="false"/>
          <w:color w:val="000000"/>
        </w:rPr>
        <w:t xml:space="preserve"> 3. Организация деятельности государственного органа</w:t>
      </w:r>
    </w:p>
    <w:bookmarkEnd w:id="69"/>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Нарынкольского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Нарынкольского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Нарынкольского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Нарынкольского сельского округа Райымбекского района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Нарынкольского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Нарынкольского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Нарынкольского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Нарынкольского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Нарынкольского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Нарынкольского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Первый руководитель определяет полномочия своего заместителя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акима Нарынкольского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737" w:id="70"/>
    <w:p>
      <w:pPr>
        <w:spacing w:after="0"/>
        <w:ind w:left="0"/>
        <w:jc w:val="left"/>
      </w:pPr>
      <w:r>
        <w:rPr>
          <w:rFonts w:ascii="Times New Roman"/>
          <w:b/>
          <w:i w:val="false"/>
          <w:color w:val="000000"/>
        </w:rPr>
        <w:t xml:space="preserve"> 4. Имущество государственного органа</w:t>
      </w:r>
    </w:p>
    <w:bookmarkEnd w:id="70"/>
    <w:p>
      <w:pPr>
        <w:spacing w:after="0"/>
        <w:ind w:left="0"/>
        <w:jc w:val="left"/>
      </w:pPr>
      <w:r>
        <w:rPr>
          <w:rFonts w:ascii="Times New Roman"/>
          <w:b w:val="false"/>
          <w:i w:val="false"/>
          <w:color w:val="000000"/>
          <w:sz w:val="28"/>
        </w:rPr>
        <w:t>      </w:t>
      </w:r>
      <w:r>
        <w:rPr>
          <w:rFonts w:ascii="Times New Roman"/>
          <w:b w:val="false"/>
          <w:i w:val="false"/>
          <w:color w:val="000000"/>
          <w:sz w:val="28"/>
        </w:rPr>
        <w:t>22. Государственное учреждение "Аппарат акима Нарынкольского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Нарынкольского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Имущество, закрепленное за государственным учреждением "Аппарат акима Нарынкольского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24. Государственное учреждение "Аппарат акима Нарынкольского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742" w:id="71"/>
    <w:p>
      <w:pPr>
        <w:spacing w:after="0"/>
        <w:ind w:left="0"/>
        <w:jc w:val="left"/>
      </w:pPr>
      <w:r>
        <w:rPr>
          <w:rFonts w:ascii="Times New Roman"/>
          <w:b/>
          <w:i w:val="false"/>
          <w:color w:val="000000"/>
        </w:rPr>
        <w:t xml:space="preserve"> 5. Реорганизация и упразднение государственного органа</w:t>
      </w:r>
    </w:p>
    <w:bookmarkEnd w:id="71"/>
    <w:p>
      <w:pPr>
        <w:spacing w:after="0"/>
        <w:ind w:left="0"/>
        <w:jc w:val="left"/>
      </w:pPr>
      <w:r>
        <w:rPr>
          <w:rFonts w:ascii="Times New Roman"/>
          <w:b w:val="false"/>
          <w:i w:val="false"/>
          <w:color w:val="000000"/>
          <w:sz w:val="28"/>
        </w:rPr>
        <w:t>      </w:t>
      </w:r>
      <w:r>
        <w:rPr>
          <w:rFonts w:ascii="Times New Roman"/>
          <w:b w:val="false"/>
          <w:i w:val="false"/>
          <w:color w:val="000000"/>
          <w:sz w:val="28"/>
        </w:rPr>
        <w:t>25. Реорганизация и упразднение государственного учреждения "Аппарат акима Нарынкольского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утвержденное постановлением акимата Райымбекского района от 24 августа 2015 года № 319</w:t>
            </w:r>
          </w:p>
        </w:tc>
      </w:tr>
    </w:tbl>
    <w:bookmarkStart w:name="z745" w:id="72"/>
    <w:p>
      <w:pPr>
        <w:spacing w:after="0"/>
        <w:ind w:left="0"/>
        <w:jc w:val="left"/>
      </w:pPr>
      <w:r>
        <w:rPr>
          <w:rFonts w:ascii="Times New Roman"/>
          <w:b/>
          <w:i w:val="false"/>
          <w:color w:val="000000"/>
        </w:rPr>
        <w:t xml:space="preserve"> Положение о государственном учреждении "Аппарат акима Сарыжазского сельского округа" Райымбекского района</w:t>
      </w:r>
    </w:p>
    <w:bookmarkEnd w:id="72"/>
    <w:bookmarkStart w:name="z746" w:id="73"/>
    <w:p>
      <w:pPr>
        <w:spacing w:after="0"/>
        <w:ind w:left="0"/>
        <w:jc w:val="left"/>
      </w:pPr>
      <w:r>
        <w:rPr>
          <w:rFonts w:ascii="Times New Roman"/>
          <w:b/>
          <w:i w:val="false"/>
          <w:color w:val="000000"/>
        </w:rPr>
        <w:t xml:space="preserve"> 1. Общие положения</w:t>
      </w:r>
    </w:p>
    <w:bookmarkEnd w:id="73"/>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Сарыжазского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Сарыжазского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Сарыжазского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Сарыжазского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Сарыжазского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Сарыжазского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Сарыжазского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Сарыжазского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Сарыжазского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041421, Республика Казахстан, Алматинская область, Райымбекский район, село Сарыжаз , улица Абдиразак, № 70.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Сарыжазского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Сарыжазского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Сарыжазского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Сарыжазского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Сарыжазского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Сарыжазского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760" w:id="74"/>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74"/>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Сарыжазского сельского округа" Райымбекского района: осуществление государственной политики на территории Сарыжазского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Сарыжазского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 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782" w:id="75"/>
    <w:p>
      <w:pPr>
        <w:spacing w:after="0"/>
        <w:ind w:left="0"/>
        <w:jc w:val="left"/>
      </w:pPr>
      <w:r>
        <w:rPr>
          <w:rFonts w:ascii="Times New Roman"/>
          <w:b/>
          <w:i w:val="false"/>
          <w:color w:val="000000"/>
        </w:rPr>
        <w:t xml:space="preserve"> 3. Организация деятельности государственного органа</w:t>
      </w:r>
    </w:p>
    <w:bookmarkEnd w:id="75"/>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Сарыжазского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Сарыжазского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Сарыжазского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Сарыжазского сельского округа Райымбекского района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Сарыжазского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Сарыжазского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Сарыжазского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Сарыжазского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Сарыжазского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Сарыжазского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Первый руководитель определяет полномочия своего заместителя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акима Сарыжазского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796" w:id="76"/>
    <w:p>
      <w:pPr>
        <w:spacing w:after="0"/>
        <w:ind w:left="0"/>
        <w:jc w:val="left"/>
      </w:pPr>
      <w:r>
        <w:rPr>
          <w:rFonts w:ascii="Times New Roman"/>
          <w:b/>
          <w:i w:val="false"/>
          <w:color w:val="000000"/>
        </w:rPr>
        <w:t xml:space="preserve"> 4. Имущество государственного органа</w:t>
      </w:r>
    </w:p>
    <w:bookmarkEnd w:id="76"/>
    <w:p>
      <w:pPr>
        <w:spacing w:after="0"/>
        <w:ind w:left="0"/>
        <w:jc w:val="left"/>
      </w:pPr>
      <w:r>
        <w:rPr>
          <w:rFonts w:ascii="Times New Roman"/>
          <w:b w:val="false"/>
          <w:i w:val="false"/>
          <w:color w:val="000000"/>
          <w:sz w:val="28"/>
        </w:rPr>
        <w:t>      </w:t>
      </w:r>
      <w:r>
        <w:rPr>
          <w:rFonts w:ascii="Times New Roman"/>
          <w:b w:val="false"/>
          <w:i w:val="false"/>
          <w:color w:val="000000"/>
          <w:sz w:val="28"/>
        </w:rPr>
        <w:t>22. Государственное учреждение "Аппарат акима Сарыжазского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Сарыжазского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Имущество, закрепленное за государственным учреждением "Аппарат акима Сарыжазского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24. Государственное учреждение "Аппарат акима Сарыжазского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801" w:id="77"/>
    <w:p>
      <w:pPr>
        <w:spacing w:after="0"/>
        <w:ind w:left="0"/>
        <w:jc w:val="left"/>
      </w:pPr>
      <w:r>
        <w:rPr>
          <w:rFonts w:ascii="Times New Roman"/>
          <w:b/>
          <w:i w:val="false"/>
          <w:color w:val="000000"/>
        </w:rPr>
        <w:t xml:space="preserve"> 5. Реорганизация и упразднение государственного органа</w:t>
      </w:r>
    </w:p>
    <w:bookmarkEnd w:id="77"/>
    <w:p>
      <w:pPr>
        <w:spacing w:after="0"/>
        <w:ind w:left="0"/>
        <w:jc w:val="left"/>
      </w:pPr>
      <w:r>
        <w:rPr>
          <w:rFonts w:ascii="Times New Roman"/>
          <w:b w:val="false"/>
          <w:i w:val="false"/>
          <w:color w:val="000000"/>
          <w:sz w:val="28"/>
        </w:rPr>
        <w:t>      </w:t>
      </w:r>
      <w:r>
        <w:rPr>
          <w:rFonts w:ascii="Times New Roman"/>
          <w:b w:val="false"/>
          <w:i w:val="false"/>
          <w:color w:val="000000"/>
          <w:sz w:val="28"/>
        </w:rPr>
        <w:t>25. Реорганизация и упразднение государственного учреждения "Аппарат акима Сарыжазского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утвержденное постановлением акимата Райымбекского района от 24 августа 2015 года № 319</w:t>
            </w:r>
          </w:p>
        </w:tc>
      </w:tr>
    </w:tbl>
    <w:bookmarkStart w:name="z804" w:id="78"/>
    <w:p>
      <w:pPr>
        <w:spacing w:after="0"/>
        <w:ind w:left="0"/>
        <w:jc w:val="left"/>
      </w:pPr>
      <w:r>
        <w:rPr>
          <w:rFonts w:ascii="Times New Roman"/>
          <w:b/>
          <w:i w:val="false"/>
          <w:color w:val="000000"/>
        </w:rPr>
        <w:t xml:space="preserve"> Положение о государственном учреждении "Аппарат акима Сатинского сельского округа" Райымбекского района</w:t>
      </w:r>
    </w:p>
    <w:bookmarkEnd w:id="78"/>
    <w:bookmarkStart w:name="z805" w:id="79"/>
    <w:p>
      <w:pPr>
        <w:spacing w:after="0"/>
        <w:ind w:left="0"/>
        <w:jc w:val="left"/>
      </w:pPr>
      <w:r>
        <w:rPr>
          <w:rFonts w:ascii="Times New Roman"/>
          <w:b/>
          <w:i w:val="false"/>
          <w:color w:val="000000"/>
        </w:rPr>
        <w:t xml:space="preserve"> 1. Общие положения</w:t>
      </w:r>
    </w:p>
    <w:bookmarkEnd w:id="79"/>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Сатинского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Сатинского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Сатинского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Сатинского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Сатинского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Сатинского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Сатинского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Сатинского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Сатинского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041422, Республика Казахстан, Алматинская область, Райымбекский район, село Саты, улица К.Ултаракова, № 57.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Сатинского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Сатинского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Сатинского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Сатинского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Сатинского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Сатинского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819" w:id="80"/>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80"/>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Сатинского сельского округа" Райымбекского района: осуществление государственной политики на территории Сатинского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Сатинского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 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 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841" w:id="81"/>
    <w:p>
      <w:pPr>
        <w:spacing w:after="0"/>
        <w:ind w:left="0"/>
        <w:jc w:val="left"/>
      </w:pPr>
      <w:r>
        <w:rPr>
          <w:rFonts w:ascii="Times New Roman"/>
          <w:b/>
          <w:i w:val="false"/>
          <w:color w:val="000000"/>
        </w:rPr>
        <w:t xml:space="preserve"> 3. Организация деятельности государственного органа</w:t>
      </w:r>
    </w:p>
    <w:bookmarkEnd w:id="81"/>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Сатинского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Сатинского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Сатинского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Сатинского сельского округа Райымбекского района не имеет заместителей.</w:t>
      </w:r>
      <w:r>
        <w:br/>
      </w:r>
      <w:r>
        <w:rPr>
          <w:rFonts w:ascii="Times New Roman"/>
          <w:b w:val="false"/>
          <w:i w:val="false"/>
          <w:color w:val="000000"/>
          <w:sz w:val="28"/>
        </w:rPr>
        <w:t>
      </w:t>
      </w:r>
      <w:r>
        <w:rPr>
          <w:rFonts w:ascii="Times New Roman"/>
          <w:b w:val="false"/>
          <w:i w:val="false"/>
          <w:color w:val="000000"/>
          <w:sz w:val="28"/>
        </w:rPr>
        <w:t>20. Полномочия акима Сатинского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Сатинского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Сатинского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Сатинского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Сатинского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Сатинского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Сатинского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854" w:id="82"/>
    <w:p>
      <w:pPr>
        <w:spacing w:after="0"/>
        <w:ind w:left="0"/>
        <w:jc w:val="left"/>
      </w:pPr>
      <w:r>
        <w:rPr>
          <w:rFonts w:ascii="Times New Roman"/>
          <w:b/>
          <w:i w:val="false"/>
          <w:color w:val="000000"/>
        </w:rPr>
        <w:t xml:space="preserve"> 4. Имущество государственного органа</w:t>
      </w:r>
    </w:p>
    <w:bookmarkEnd w:id="82"/>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Сатинского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Сатинского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Сатинского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Сатинского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859" w:id="83"/>
    <w:p>
      <w:pPr>
        <w:spacing w:after="0"/>
        <w:ind w:left="0"/>
        <w:jc w:val="left"/>
      </w:pPr>
      <w:r>
        <w:rPr>
          <w:rFonts w:ascii="Times New Roman"/>
          <w:b/>
          <w:i w:val="false"/>
          <w:color w:val="000000"/>
        </w:rPr>
        <w:t xml:space="preserve"> 5. Реорганизация и упразднение государственного органа</w:t>
      </w:r>
    </w:p>
    <w:bookmarkEnd w:id="83"/>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Сатинского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утвержденное постановлением акимата Райымбекского района от 24 августа 2015 года № 319</w:t>
            </w:r>
          </w:p>
        </w:tc>
      </w:tr>
    </w:tbl>
    <w:bookmarkStart w:name="z862" w:id="84"/>
    <w:p>
      <w:pPr>
        <w:spacing w:after="0"/>
        <w:ind w:left="0"/>
        <w:jc w:val="left"/>
      </w:pPr>
      <w:r>
        <w:rPr>
          <w:rFonts w:ascii="Times New Roman"/>
          <w:b/>
          <w:i w:val="false"/>
          <w:color w:val="000000"/>
        </w:rPr>
        <w:t xml:space="preserve"> Положение о государственном учреждении "Аппарат акима Сумбинского сельского округа" Райымбекского района</w:t>
      </w:r>
    </w:p>
    <w:bookmarkEnd w:id="84"/>
    <w:bookmarkStart w:name="z863" w:id="85"/>
    <w:p>
      <w:pPr>
        <w:spacing w:after="0"/>
        <w:ind w:left="0"/>
        <w:jc w:val="left"/>
      </w:pPr>
      <w:r>
        <w:rPr>
          <w:rFonts w:ascii="Times New Roman"/>
          <w:b/>
          <w:i w:val="false"/>
          <w:color w:val="000000"/>
        </w:rPr>
        <w:t xml:space="preserve"> 1. Общие положения</w:t>
      </w:r>
    </w:p>
    <w:bookmarkEnd w:id="85"/>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Сумбинского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Сумбинского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Сумбинского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Сумбинского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Сумбинского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Сумбинского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Сумбинского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Сумбинского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Сумбинского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041423, Республика Казахстан, Алматинская область, Райымбекский район, село Сумбе, улица Далабаева, № 61.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Сумбинского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Сумбинского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Сумбинского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Сумбинского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Сумбинского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Сумбинского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877" w:id="86"/>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86"/>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Сумбинского сельского округа" Райымбекского района: осуществление государственной политики на территории Сумбинского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Сумбинского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 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899" w:id="87"/>
    <w:p>
      <w:pPr>
        <w:spacing w:after="0"/>
        <w:ind w:left="0"/>
        <w:jc w:val="left"/>
      </w:pPr>
      <w:r>
        <w:rPr>
          <w:rFonts w:ascii="Times New Roman"/>
          <w:b/>
          <w:i w:val="false"/>
          <w:color w:val="000000"/>
        </w:rPr>
        <w:t xml:space="preserve"> 3. Организация деятельности государственного органа</w:t>
      </w:r>
    </w:p>
    <w:bookmarkEnd w:id="87"/>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Сумбинского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Сумбинского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Сумбинского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Сумбинского сельского округа Райымбекского района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Сумбинского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Сумбинского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Сумбинского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Сумбинского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Сумбинского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Сумбинского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Первый руководитель определяет полномочия своего заместителя в соответствии с действующим законодательствоом.</w:t>
      </w:r>
      <w:r>
        <w:br/>
      </w:r>
      <w:r>
        <w:rPr>
          <w:rFonts w:ascii="Times New Roman"/>
          <w:b w:val="false"/>
          <w:i w:val="false"/>
          <w:color w:val="000000"/>
          <w:sz w:val="28"/>
        </w:rPr>
        <w:t>
      </w:t>
      </w:r>
      <w:r>
        <w:rPr>
          <w:rFonts w:ascii="Times New Roman"/>
          <w:b w:val="false"/>
          <w:i w:val="false"/>
          <w:color w:val="000000"/>
          <w:sz w:val="28"/>
        </w:rPr>
        <w:t>Исполнение полномочий акима Сумбинского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913" w:id="88"/>
    <w:p>
      <w:pPr>
        <w:spacing w:after="0"/>
        <w:ind w:left="0"/>
        <w:jc w:val="left"/>
      </w:pPr>
      <w:r>
        <w:rPr>
          <w:rFonts w:ascii="Times New Roman"/>
          <w:b/>
          <w:i w:val="false"/>
          <w:color w:val="000000"/>
        </w:rPr>
        <w:t xml:space="preserve"> 4. Имущество государственного органа</w:t>
      </w:r>
    </w:p>
    <w:bookmarkEnd w:id="88"/>
    <w:p>
      <w:pPr>
        <w:spacing w:after="0"/>
        <w:ind w:left="0"/>
        <w:jc w:val="left"/>
      </w:pPr>
      <w:r>
        <w:rPr>
          <w:rFonts w:ascii="Times New Roman"/>
          <w:b w:val="false"/>
          <w:i w:val="false"/>
          <w:color w:val="000000"/>
          <w:sz w:val="28"/>
        </w:rPr>
        <w:t>      </w:t>
      </w:r>
      <w:r>
        <w:rPr>
          <w:rFonts w:ascii="Times New Roman"/>
          <w:b w:val="false"/>
          <w:i w:val="false"/>
          <w:color w:val="000000"/>
          <w:sz w:val="28"/>
        </w:rPr>
        <w:t>22. Государственное учреждение "Аппарат акима Сумбинского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Сумбинского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Имущество, закрепленное за государственным учреждением "Аппарат акима Сумбинского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24. Государственное учреждение "Аппарат акима Сумбинского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918" w:id="89"/>
    <w:p>
      <w:pPr>
        <w:spacing w:after="0"/>
        <w:ind w:left="0"/>
        <w:jc w:val="left"/>
      </w:pPr>
      <w:r>
        <w:rPr>
          <w:rFonts w:ascii="Times New Roman"/>
          <w:b/>
          <w:i w:val="false"/>
          <w:color w:val="000000"/>
        </w:rPr>
        <w:t xml:space="preserve"> 5. Реорганизация и упразднение государственного органа</w:t>
      </w:r>
    </w:p>
    <w:bookmarkEnd w:id="89"/>
    <w:p>
      <w:pPr>
        <w:spacing w:after="0"/>
        <w:ind w:left="0"/>
        <w:jc w:val="left"/>
      </w:pPr>
      <w:r>
        <w:rPr>
          <w:rFonts w:ascii="Times New Roman"/>
          <w:b w:val="false"/>
          <w:i w:val="false"/>
          <w:color w:val="000000"/>
          <w:sz w:val="28"/>
        </w:rPr>
        <w:t>      </w:t>
      </w:r>
      <w:r>
        <w:rPr>
          <w:rFonts w:ascii="Times New Roman"/>
          <w:b w:val="false"/>
          <w:i w:val="false"/>
          <w:color w:val="000000"/>
          <w:sz w:val="28"/>
        </w:rPr>
        <w:t>25. Реорганизация и упразднение государственного учреждения "Аппарат акима Сумбинского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утвержденное постановлением акимата Райымбекского района от 24 августа 2015 года № 319</w:t>
            </w:r>
          </w:p>
        </w:tc>
      </w:tr>
    </w:tbl>
    <w:bookmarkStart w:name="z921" w:id="90"/>
    <w:p>
      <w:pPr>
        <w:spacing w:after="0"/>
        <w:ind w:left="0"/>
        <w:jc w:val="left"/>
      </w:pPr>
      <w:r>
        <w:rPr>
          <w:rFonts w:ascii="Times New Roman"/>
          <w:b/>
          <w:i w:val="false"/>
          <w:color w:val="000000"/>
        </w:rPr>
        <w:t xml:space="preserve"> Положение о государственном учреждении "Аппарат акима Тасашинского сельского округа" Райымбекского района</w:t>
      </w:r>
    </w:p>
    <w:bookmarkEnd w:id="90"/>
    <w:bookmarkStart w:name="z922" w:id="91"/>
    <w:p>
      <w:pPr>
        <w:spacing w:after="0"/>
        <w:ind w:left="0"/>
        <w:jc w:val="left"/>
      </w:pPr>
      <w:r>
        <w:rPr>
          <w:rFonts w:ascii="Times New Roman"/>
          <w:b/>
          <w:i w:val="false"/>
          <w:color w:val="000000"/>
        </w:rPr>
        <w:t xml:space="preserve"> 1. Общие положения</w:t>
      </w:r>
    </w:p>
    <w:bookmarkEnd w:id="91"/>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Тасашинского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Тасашинского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Тасашинского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Тасашинского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Тасашинского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Тасашинского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Тасашинского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Тасашинского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Тасашинского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041400, Республика Казахстан, Алматинская область, Райымбекский район, село Тасашы, улица Райымбек, № 5.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Тасашинского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Тасашинского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Тасашинского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Тасашинского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Тасашинского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Тасашинского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936" w:id="9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92"/>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Тасашинского сельского округа" Райымбекского района: осуществление государственной политики на территории Тасашинского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Тасашинского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 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958" w:id="93"/>
    <w:p>
      <w:pPr>
        <w:spacing w:after="0"/>
        <w:ind w:left="0"/>
        <w:jc w:val="left"/>
      </w:pPr>
      <w:r>
        <w:rPr>
          <w:rFonts w:ascii="Times New Roman"/>
          <w:b/>
          <w:i w:val="false"/>
          <w:color w:val="000000"/>
        </w:rPr>
        <w:t xml:space="preserve"> 3. Организация деятельности государственного органа</w:t>
      </w:r>
    </w:p>
    <w:bookmarkEnd w:id="93"/>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Тасашинского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Тасашинского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Тасашинского сельского округа Райымбекского района назначается на должность и освобождается от должностив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Тасашинского сельского округа Райымбекского района не имеет заместителей.</w:t>
      </w:r>
      <w:r>
        <w:br/>
      </w:r>
      <w:r>
        <w:rPr>
          <w:rFonts w:ascii="Times New Roman"/>
          <w:b w:val="false"/>
          <w:i w:val="false"/>
          <w:color w:val="000000"/>
          <w:sz w:val="28"/>
        </w:rPr>
        <w:t>
      </w:t>
      </w:r>
      <w:r>
        <w:rPr>
          <w:rFonts w:ascii="Times New Roman"/>
          <w:b w:val="false"/>
          <w:i w:val="false"/>
          <w:color w:val="000000"/>
          <w:sz w:val="28"/>
        </w:rPr>
        <w:t>20. Полномочия акима Тасашинского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Тасашинского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Тасашинского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Тасашинского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Тасашинского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Тасашинского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Тасашинского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971" w:id="94"/>
    <w:p>
      <w:pPr>
        <w:spacing w:after="0"/>
        <w:ind w:left="0"/>
        <w:jc w:val="left"/>
      </w:pPr>
      <w:r>
        <w:rPr>
          <w:rFonts w:ascii="Times New Roman"/>
          <w:b/>
          <w:i w:val="false"/>
          <w:color w:val="000000"/>
        </w:rPr>
        <w:t xml:space="preserve"> 4. Имущество государственного органа</w:t>
      </w:r>
    </w:p>
    <w:bookmarkEnd w:id="94"/>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Тасашинского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Тасашинского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Тасашинского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Тасашинского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976" w:id="95"/>
    <w:p>
      <w:pPr>
        <w:spacing w:after="0"/>
        <w:ind w:left="0"/>
        <w:jc w:val="left"/>
      </w:pPr>
      <w:r>
        <w:rPr>
          <w:rFonts w:ascii="Times New Roman"/>
          <w:b/>
          <w:i w:val="false"/>
          <w:color w:val="000000"/>
        </w:rPr>
        <w:t xml:space="preserve"> 5. Реорганизация и упразднение государственного органа</w:t>
      </w:r>
    </w:p>
    <w:bookmarkEnd w:id="95"/>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Тасашинского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утвержденное постановлением акимата Райымбекского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августа 2015 года № 319</w:t>
            </w:r>
          </w:p>
        </w:tc>
      </w:tr>
    </w:tbl>
    <w:bookmarkStart w:name="z980" w:id="96"/>
    <w:p>
      <w:pPr>
        <w:spacing w:after="0"/>
        <w:ind w:left="0"/>
        <w:jc w:val="left"/>
      </w:pPr>
      <w:r>
        <w:rPr>
          <w:rFonts w:ascii="Times New Roman"/>
          <w:b/>
          <w:i w:val="false"/>
          <w:color w:val="000000"/>
        </w:rPr>
        <w:t xml:space="preserve"> Положение о государственном учреждении "Аппарат акима Тегистикского сельского округа" Райымбекского района</w:t>
      </w:r>
    </w:p>
    <w:bookmarkEnd w:id="96"/>
    <w:bookmarkStart w:name="z981" w:id="97"/>
    <w:p>
      <w:pPr>
        <w:spacing w:after="0"/>
        <w:ind w:left="0"/>
        <w:jc w:val="left"/>
      </w:pPr>
      <w:r>
        <w:rPr>
          <w:rFonts w:ascii="Times New Roman"/>
          <w:b/>
          <w:i w:val="false"/>
          <w:color w:val="000000"/>
        </w:rPr>
        <w:t xml:space="preserve"> 1. Общие положения</w:t>
      </w:r>
    </w:p>
    <w:bookmarkEnd w:id="97"/>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Тегистикского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Тегистикского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Тегистикского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Тегистикского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Тегистикского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Тегистикского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Тегистикского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Тегистикского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Тегистикского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041427, Республика Казахстан, Алматинская область, Райымбекский район, село Тегистик, улица Биеке, № 14.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Тегистикского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Тегистикского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Тегистикского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Тегистикского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Тегистикского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Тегистикского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995" w:id="98"/>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98"/>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Тегистикского сельского округа" Райымбекского района: осуществление государственной политики на территории Тегистикского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Тегистикского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 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017" w:id="99"/>
    <w:p>
      <w:pPr>
        <w:spacing w:after="0"/>
        <w:ind w:left="0"/>
        <w:jc w:val="left"/>
      </w:pPr>
      <w:r>
        <w:rPr>
          <w:rFonts w:ascii="Times New Roman"/>
          <w:b/>
          <w:i w:val="false"/>
          <w:color w:val="000000"/>
        </w:rPr>
        <w:t xml:space="preserve"> 3. Организация деятельности государственного органа</w:t>
      </w:r>
    </w:p>
    <w:bookmarkEnd w:id="99"/>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Тегистикского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Тегистикского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Тегистикского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Тегистикского сельского округа Райымбекского района не имеет заместителей.</w:t>
      </w:r>
      <w:r>
        <w:br/>
      </w:r>
      <w:r>
        <w:rPr>
          <w:rFonts w:ascii="Times New Roman"/>
          <w:b w:val="false"/>
          <w:i w:val="false"/>
          <w:color w:val="000000"/>
          <w:sz w:val="28"/>
        </w:rPr>
        <w:t>
      </w:t>
      </w:r>
      <w:r>
        <w:rPr>
          <w:rFonts w:ascii="Times New Roman"/>
          <w:b w:val="false"/>
          <w:i w:val="false"/>
          <w:color w:val="000000"/>
          <w:sz w:val="28"/>
        </w:rPr>
        <w:t>20. Полномочия акима Тегистикского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Тегистикского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Тегистикского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Тегистикского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Тегистикского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Тегистикского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Тегистикского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1030" w:id="100"/>
    <w:p>
      <w:pPr>
        <w:spacing w:after="0"/>
        <w:ind w:left="0"/>
        <w:jc w:val="left"/>
      </w:pPr>
      <w:r>
        <w:rPr>
          <w:rFonts w:ascii="Times New Roman"/>
          <w:b/>
          <w:i w:val="false"/>
          <w:color w:val="000000"/>
        </w:rPr>
        <w:t xml:space="preserve"> 4. Имущество государственного органа</w:t>
      </w:r>
    </w:p>
    <w:bookmarkEnd w:id="100"/>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Тегистикского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Тегистикского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Тегистикского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Тегистикского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035" w:id="101"/>
    <w:p>
      <w:pPr>
        <w:spacing w:after="0"/>
        <w:ind w:left="0"/>
        <w:jc w:val="left"/>
      </w:pPr>
      <w:r>
        <w:rPr>
          <w:rFonts w:ascii="Times New Roman"/>
          <w:b/>
          <w:i w:val="false"/>
          <w:color w:val="000000"/>
        </w:rPr>
        <w:t xml:space="preserve"> 5. Реорганизация и упразднение государственного органа</w:t>
      </w:r>
    </w:p>
    <w:bookmarkEnd w:id="101"/>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Тегистикского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утвержденное постановлением акимата Райымбекского района от 24 августа 2015 года № 319</w:t>
            </w:r>
          </w:p>
        </w:tc>
      </w:tr>
    </w:tbl>
    <w:bookmarkStart w:name="z1038" w:id="102"/>
    <w:p>
      <w:pPr>
        <w:spacing w:after="0"/>
        <w:ind w:left="0"/>
        <w:jc w:val="left"/>
      </w:pPr>
      <w:r>
        <w:rPr>
          <w:rFonts w:ascii="Times New Roman"/>
          <w:b/>
          <w:i w:val="false"/>
          <w:color w:val="000000"/>
        </w:rPr>
        <w:t xml:space="preserve"> Положение о государственном учреждении "Аппарат акима Текесского сельского округа" Райымбекского района</w:t>
      </w:r>
    </w:p>
    <w:bookmarkEnd w:id="102"/>
    <w:bookmarkStart w:name="z1039" w:id="103"/>
    <w:p>
      <w:pPr>
        <w:spacing w:after="0"/>
        <w:ind w:left="0"/>
        <w:jc w:val="left"/>
      </w:pPr>
      <w:r>
        <w:rPr>
          <w:rFonts w:ascii="Times New Roman"/>
          <w:b/>
          <w:i w:val="false"/>
          <w:color w:val="000000"/>
        </w:rPr>
        <w:t xml:space="preserve"> 1. Общие положения</w:t>
      </w:r>
    </w:p>
    <w:bookmarkEnd w:id="103"/>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Текесского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Текесского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Текесского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Текесского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Текесского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Текесского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Текесского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Текесского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Текесского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041428, Республика Казахстан, Алматинская область, Райымбекский район, село Текес, улица Дембаева, № 18.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Текесского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Текесского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Текесского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Текесского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Текесского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Текесского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053" w:id="104"/>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04"/>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Текесского сельского округа" Райымбекского района: осуществление государственной политики на территории Текесского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Текесского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075" w:id="105"/>
    <w:p>
      <w:pPr>
        <w:spacing w:after="0"/>
        <w:ind w:left="0"/>
        <w:jc w:val="left"/>
      </w:pPr>
      <w:r>
        <w:rPr>
          <w:rFonts w:ascii="Times New Roman"/>
          <w:b/>
          <w:i w:val="false"/>
          <w:color w:val="000000"/>
        </w:rPr>
        <w:t xml:space="preserve"> 3. Организация деятельности государственного органа</w:t>
      </w:r>
    </w:p>
    <w:bookmarkEnd w:id="105"/>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Текесского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Текесского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Текесского сельского округа Райымбекского района назначается на должность и освобождается от должностив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Текесского сельского округа Райымбекского района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Текесского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Текесского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Текесского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Текесского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Текесского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Текесского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Первый руководитель определяет полномочия своего заместителя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акима Текесского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1089" w:id="106"/>
    <w:p>
      <w:pPr>
        <w:spacing w:after="0"/>
        <w:ind w:left="0"/>
        <w:jc w:val="left"/>
      </w:pPr>
      <w:r>
        <w:rPr>
          <w:rFonts w:ascii="Times New Roman"/>
          <w:b/>
          <w:i w:val="false"/>
          <w:color w:val="000000"/>
        </w:rPr>
        <w:t xml:space="preserve"> 4. Имущество государственного органа</w:t>
      </w:r>
    </w:p>
    <w:bookmarkEnd w:id="106"/>
    <w:p>
      <w:pPr>
        <w:spacing w:after="0"/>
        <w:ind w:left="0"/>
        <w:jc w:val="left"/>
      </w:pPr>
      <w:r>
        <w:rPr>
          <w:rFonts w:ascii="Times New Roman"/>
          <w:b w:val="false"/>
          <w:i w:val="false"/>
          <w:color w:val="000000"/>
          <w:sz w:val="28"/>
        </w:rPr>
        <w:t>      </w:t>
      </w:r>
      <w:r>
        <w:rPr>
          <w:rFonts w:ascii="Times New Roman"/>
          <w:b w:val="false"/>
          <w:i w:val="false"/>
          <w:color w:val="000000"/>
          <w:sz w:val="28"/>
        </w:rPr>
        <w:t>22. Государственное учреждение "Аппарат акима Текесского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Текесского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Имущество, закрепленное за государственным учреждением "Аппарат акима Текесского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24. Государственное учреждение "Аппарат акима Текесского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094" w:id="107"/>
    <w:p>
      <w:pPr>
        <w:spacing w:after="0"/>
        <w:ind w:left="0"/>
        <w:jc w:val="left"/>
      </w:pPr>
      <w:r>
        <w:rPr>
          <w:rFonts w:ascii="Times New Roman"/>
          <w:b/>
          <w:i w:val="false"/>
          <w:color w:val="000000"/>
        </w:rPr>
        <w:t xml:space="preserve"> 5. Реорганизация и упразднение государственного органа</w:t>
      </w:r>
    </w:p>
    <w:bookmarkEnd w:id="107"/>
    <w:p>
      <w:pPr>
        <w:spacing w:after="0"/>
        <w:ind w:left="0"/>
        <w:jc w:val="left"/>
      </w:pPr>
      <w:r>
        <w:rPr>
          <w:rFonts w:ascii="Times New Roman"/>
          <w:b w:val="false"/>
          <w:i w:val="false"/>
          <w:color w:val="000000"/>
          <w:sz w:val="28"/>
        </w:rPr>
        <w:t>      </w:t>
      </w:r>
      <w:r>
        <w:rPr>
          <w:rFonts w:ascii="Times New Roman"/>
          <w:b w:val="false"/>
          <w:i w:val="false"/>
          <w:color w:val="000000"/>
          <w:sz w:val="28"/>
        </w:rPr>
        <w:t>25. Реорганизация и упразднение государственного учреждения "Аппарат акима Текесского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утвержденное постановлением акимата Райымбекского района от 24 августа 2015 года № 319</w:t>
            </w:r>
          </w:p>
        </w:tc>
      </w:tr>
    </w:tbl>
    <w:bookmarkStart w:name="z1097" w:id="108"/>
    <w:p>
      <w:pPr>
        <w:spacing w:after="0"/>
        <w:ind w:left="0"/>
        <w:jc w:val="left"/>
      </w:pPr>
      <w:r>
        <w:rPr>
          <w:rFonts w:ascii="Times New Roman"/>
          <w:b/>
          <w:i w:val="false"/>
          <w:color w:val="000000"/>
        </w:rPr>
        <w:t xml:space="preserve"> Положение о государственном учреждении "Аппарат акима Туюкского сельского округа" Райымбекского района</w:t>
      </w:r>
    </w:p>
    <w:bookmarkEnd w:id="108"/>
    <w:bookmarkStart w:name="z1098" w:id="109"/>
    <w:p>
      <w:pPr>
        <w:spacing w:after="0"/>
        <w:ind w:left="0"/>
        <w:jc w:val="left"/>
      </w:pPr>
      <w:r>
        <w:rPr>
          <w:rFonts w:ascii="Times New Roman"/>
          <w:b/>
          <w:i w:val="false"/>
          <w:color w:val="000000"/>
        </w:rPr>
        <w:t xml:space="preserve"> 1. Общие положения</w:t>
      </w:r>
    </w:p>
    <w:bookmarkEnd w:id="109"/>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Туюкского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Туюкского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Туюкского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Туюкского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Туюкского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Туюкского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Туюкского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Туюкского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Туюкского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041430, Республика Казахстан, Алматинская область, Райымбекский район, село Туюк, без улица.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Туюкского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Туюкского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Туюкского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Туюкского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Туюкского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Туюкского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112" w:id="110"/>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10"/>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Туюкского сельского округа" Райымбекского района: осуществление государственной политики на территории Туюкского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Туюкского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134" w:id="111"/>
    <w:p>
      <w:pPr>
        <w:spacing w:after="0"/>
        <w:ind w:left="0"/>
        <w:jc w:val="left"/>
      </w:pPr>
      <w:r>
        <w:rPr>
          <w:rFonts w:ascii="Times New Roman"/>
          <w:b/>
          <w:i w:val="false"/>
          <w:color w:val="000000"/>
        </w:rPr>
        <w:t xml:space="preserve"> 3. Организация деятельности государственного органа</w:t>
      </w:r>
    </w:p>
    <w:bookmarkEnd w:id="111"/>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Туюкского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Туюкского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Туюкского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Туюкского сельского округа Райымбекского района не имеет заместителей.</w:t>
      </w:r>
      <w:r>
        <w:br/>
      </w:r>
      <w:r>
        <w:rPr>
          <w:rFonts w:ascii="Times New Roman"/>
          <w:b w:val="false"/>
          <w:i w:val="false"/>
          <w:color w:val="000000"/>
          <w:sz w:val="28"/>
        </w:rPr>
        <w:t>
      </w:t>
      </w:r>
      <w:r>
        <w:rPr>
          <w:rFonts w:ascii="Times New Roman"/>
          <w:b w:val="false"/>
          <w:i w:val="false"/>
          <w:color w:val="000000"/>
          <w:sz w:val="28"/>
        </w:rPr>
        <w:t>20. Полномочия акима Туюкского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Туюкского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Туюкского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Туюкского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Туюкского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Туюкского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Туюкского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1147" w:id="112"/>
    <w:p>
      <w:pPr>
        <w:spacing w:after="0"/>
        <w:ind w:left="0"/>
        <w:jc w:val="left"/>
      </w:pPr>
      <w:r>
        <w:rPr>
          <w:rFonts w:ascii="Times New Roman"/>
          <w:b/>
          <w:i w:val="false"/>
          <w:color w:val="000000"/>
        </w:rPr>
        <w:t xml:space="preserve"> 4. Имущество государственного органа</w:t>
      </w:r>
    </w:p>
    <w:bookmarkEnd w:id="112"/>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Туюкского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Туюкского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Туюкского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Туюкского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152" w:id="113"/>
    <w:p>
      <w:pPr>
        <w:spacing w:after="0"/>
        <w:ind w:left="0"/>
        <w:jc w:val="left"/>
      </w:pPr>
      <w:r>
        <w:rPr>
          <w:rFonts w:ascii="Times New Roman"/>
          <w:b/>
          <w:i w:val="false"/>
          <w:color w:val="000000"/>
        </w:rPr>
        <w:t xml:space="preserve"> 5. Реорганизация и упразднение государственного органа</w:t>
      </w:r>
    </w:p>
    <w:bookmarkEnd w:id="113"/>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Туюкского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утвержденное постановлением акимата Райымбекского района от 24 августа 2015 года № 319</w:t>
            </w:r>
          </w:p>
        </w:tc>
      </w:tr>
    </w:tbl>
    <w:bookmarkStart w:name="z1155" w:id="114"/>
    <w:p>
      <w:pPr>
        <w:spacing w:after="0"/>
        <w:ind w:left="0"/>
        <w:jc w:val="left"/>
      </w:pPr>
      <w:r>
        <w:rPr>
          <w:rFonts w:ascii="Times New Roman"/>
          <w:b/>
          <w:i w:val="false"/>
          <w:color w:val="000000"/>
        </w:rPr>
        <w:t xml:space="preserve"> Положение о государственном учреждении "Аппарат акима Узак батырского сельского округа" Райымбекского района</w:t>
      </w:r>
    </w:p>
    <w:bookmarkEnd w:id="114"/>
    <w:bookmarkStart w:name="z1156" w:id="115"/>
    <w:p>
      <w:pPr>
        <w:spacing w:after="0"/>
        <w:ind w:left="0"/>
        <w:jc w:val="left"/>
      </w:pPr>
      <w:r>
        <w:rPr>
          <w:rFonts w:ascii="Times New Roman"/>
          <w:b/>
          <w:i w:val="false"/>
          <w:color w:val="000000"/>
        </w:rPr>
        <w:t xml:space="preserve"> 1. Общие положения</w:t>
      </w:r>
    </w:p>
    <w:bookmarkEnd w:id="115"/>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Узак батырского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Узак батырского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Узак батырского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Узак батырского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Узак батырского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Узак батырского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Узак батырского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Узак батырского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Узак батырского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041420, Республика Казахстан, Алматинская область, Райымбекский район, село Сарыбастау, улица Сарыбастау, № 34.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Узак батырского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Узак батырского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Узак батырского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Узак батырского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Узак батырского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Узак батырского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170" w:id="116"/>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16"/>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Узак батырского сельского округа" Райымбекского района: осуществление государственной политики на территории Узак батырского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Узак батырского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 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192" w:id="117"/>
    <w:p>
      <w:pPr>
        <w:spacing w:after="0"/>
        <w:ind w:left="0"/>
        <w:jc w:val="left"/>
      </w:pPr>
      <w:r>
        <w:rPr>
          <w:rFonts w:ascii="Times New Roman"/>
          <w:b/>
          <w:i w:val="false"/>
          <w:color w:val="000000"/>
        </w:rPr>
        <w:t xml:space="preserve"> 3. Организация деятельности государственного органа</w:t>
      </w:r>
    </w:p>
    <w:bookmarkEnd w:id="117"/>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Узак батырского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Узак батырского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Узак батырского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Узак батырского сельского округа Райымбекского района не имеет заместителей.</w:t>
      </w:r>
      <w:r>
        <w:br/>
      </w:r>
      <w:r>
        <w:rPr>
          <w:rFonts w:ascii="Times New Roman"/>
          <w:b w:val="false"/>
          <w:i w:val="false"/>
          <w:color w:val="000000"/>
          <w:sz w:val="28"/>
        </w:rPr>
        <w:t>
      </w:t>
      </w:r>
      <w:r>
        <w:rPr>
          <w:rFonts w:ascii="Times New Roman"/>
          <w:b w:val="false"/>
          <w:i w:val="false"/>
          <w:color w:val="000000"/>
          <w:sz w:val="28"/>
        </w:rPr>
        <w:t>20. Полномочия акима Узак батырского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Узак батырского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Узак батырского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Узак батырского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Узак батырского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Узак батырского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Узак батырского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1205" w:id="118"/>
    <w:p>
      <w:pPr>
        <w:spacing w:after="0"/>
        <w:ind w:left="0"/>
        <w:jc w:val="left"/>
      </w:pPr>
      <w:r>
        <w:rPr>
          <w:rFonts w:ascii="Times New Roman"/>
          <w:b/>
          <w:i w:val="false"/>
          <w:color w:val="000000"/>
        </w:rPr>
        <w:t xml:space="preserve"> 4. Имущество государственного органа</w:t>
      </w:r>
    </w:p>
    <w:bookmarkEnd w:id="118"/>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Узак батырского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Узак батырского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Узак батырского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Узак батырского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210" w:id="119"/>
    <w:p>
      <w:pPr>
        <w:spacing w:after="0"/>
        <w:ind w:left="0"/>
        <w:jc w:val="left"/>
      </w:pPr>
      <w:r>
        <w:rPr>
          <w:rFonts w:ascii="Times New Roman"/>
          <w:b/>
          <w:i w:val="false"/>
          <w:color w:val="000000"/>
        </w:rPr>
        <w:t xml:space="preserve"> 5. Реорганизация и упразднение государственного органа</w:t>
      </w:r>
    </w:p>
    <w:bookmarkEnd w:id="119"/>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Узак батырского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утвержденное постановлением акимата Райымбекского района от 24 августа 2015 года № 319</w:t>
            </w:r>
          </w:p>
        </w:tc>
      </w:tr>
    </w:tbl>
    <w:bookmarkStart w:name="z1213" w:id="120"/>
    <w:p>
      <w:pPr>
        <w:spacing w:after="0"/>
        <w:ind w:left="0"/>
        <w:jc w:val="left"/>
      </w:pPr>
      <w:r>
        <w:rPr>
          <w:rFonts w:ascii="Times New Roman"/>
          <w:b/>
          <w:i w:val="false"/>
          <w:color w:val="000000"/>
        </w:rPr>
        <w:t xml:space="preserve"> Положение о государственном учреждении "Аппарат акима Узынбулакского сельского округа" Райымбекского района</w:t>
      </w:r>
    </w:p>
    <w:bookmarkEnd w:id="120"/>
    <w:bookmarkStart w:name="z1214" w:id="121"/>
    <w:p>
      <w:pPr>
        <w:spacing w:after="0"/>
        <w:ind w:left="0"/>
        <w:jc w:val="left"/>
      </w:pPr>
      <w:r>
        <w:rPr>
          <w:rFonts w:ascii="Times New Roman"/>
          <w:b/>
          <w:i w:val="false"/>
          <w:color w:val="000000"/>
        </w:rPr>
        <w:t xml:space="preserve"> 1. Общие положения</w:t>
      </w:r>
    </w:p>
    <w:bookmarkEnd w:id="121"/>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Узынбулакского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Узынбулакского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Узынбулакского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Узынбулакского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Узынбулакского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Узынбулакского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Узынбулакского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Узынбулакского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Узынбулакского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041431, Республика Казахстан, Алматинская область, Райымбекский район, село Узынбулак, улица Кылышбаева, № 21.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Узынбулакского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Узынбулакского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Узынбулакского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Узынбулакского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Узынбулакского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Узынбулакского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228" w:id="12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22"/>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Узынбулакского сельского округа" Райымбекского района: осуществление государственной политики на территории Узынбулакского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Узынбулакского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 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250" w:id="123"/>
    <w:p>
      <w:pPr>
        <w:spacing w:after="0"/>
        <w:ind w:left="0"/>
        <w:jc w:val="left"/>
      </w:pPr>
      <w:r>
        <w:rPr>
          <w:rFonts w:ascii="Times New Roman"/>
          <w:b/>
          <w:i w:val="false"/>
          <w:color w:val="000000"/>
        </w:rPr>
        <w:t xml:space="preserve"> 3. Организация деятельности государственного органа</w:t>
      </w:r>
    </w:p>
    <w:bookmarkEnd w:id="123"/>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Узынбулакского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Узынбулакского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Узынбулакского сельского округа Райымбекского района назначается на должность и освобождается от должностив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Узынбулакского сельского округа Райымбекского района не имеет заместителей.</w:t>
      </w:r>
      <w:r>
        <w:br/>
      </w:r>
      <w:r>
        <w:rPr>
          <w:rFonts w:ascii="Times New Roman"/>
          <w:b w:val="false"/>
          <w:i w:val="false"/>
          <w:color w:val="000000"/>
          <w:sz w:val="28"/>
        </w:rPr>
        <w:t>
      </w:t>
      </w:r>
      <w:r>
        <w:rPr>
          <w:rFonts w:ascii="Times New Roman"/>
          <w:b w:val="false"/>
          <w:i w:val="false"/>
          <w:color w:val="000000"/>
          <w:sz w:val="28"/>
        </w:rPr>
        <w:t>20. Полномочия акима Узынбулакского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"Аппарат акима Узынбулакского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Узынбулакского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Узынбулакского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Узынбулакского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Узынбулакского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Узынбулакского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1263" w:id="124"/>
    <w:p>
      <w:pPr>
        <w:spacing w:after="0"/>
        <w:ind w:left="0"/>
        <w:jc w:val="left"/>
      </w:pPr>
      <w:r>
        <w:rPr>
          <w:rFonts w:ascii="Times New Roman"/>
          <w:b/>
          <w:i w:val="false"/>
          <w:color w:val="000000"/>
        </w:rPr>
        <w:t xml:space="preserve"> 4. Имущество государственного органа</w:t>
      </w:r>
    </w:p>
    <w:bookmarkEnd w:id="124"/>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Узынбулакского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Узынбулакского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Узынбулакского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Узынбулакского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268" w:id="125"/>
    <w:p>
      <w:pPr>
        <w:spacing w:after="0"/>
        <w:ind w:left="0"/>
        <w:jc w:val="left"/>
      </w:pPr>
      <w:r>
        <w:rPr>
          <w:rFonts w:ascii="Times New Roman"/>
          <w:b/>
          <w:i w:val="false"/>
          <w:color w:val="000000"/>
        </w:rPr>
        <w:t xml:space="preserve"> 5. Реорганизация и упразднение государственного органа</w:t>
      </w:r>
    </w:p>
    <w:bookmarkEnd w:id="125"/>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Узынбулакского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утвержденное постановлением акимата Райымбекского района от 24 августа 2015 года № 319</w:t>
            </w:r>
          </w:p>
        </w:tc>
      </w:tr>
    </w:tbl>
    <w:bookmarkStart w:name="z1271" w:id="126"/>
    <w:p>
      <w:pPr>
        <w:spacing w:after="0"/>
        <w:ind w:left="0"/>
        <w:jc w:val="left"/>
      </w:pPr>
      <w:r>
        <w:rPr>
          <w:rFonts w:ascii="Times New Roman"/>
          <w:b/>
          <w:i w:val="false"/>
          <w:color w:val="000000"/>
        </w:rPr>
        <w:t xml:space="preserve"> Положение о государственном учреждении "Аппарат акима Шалкудинского сельского округа" Райымбекского района</w:t>
      </w:r>
    </w:p>
    <w:bookmarkEnd w:id="126"/>
    <w:bookmarkStart w:name="z1272" w:id="127"/>
    <w:p>
      <w:pPr>
        <w:spacing w:after="0"/>
        <w:ind w:left="0"/>
        <w:jc w:val="left"/>
      </w:pPr>
      <w:r>
        <w:rPr>
          <w:rFonts w:ascii="Times New Roman"/>
          <w:b/>
          <w:i w:val="false"/>
          <w:color w:val="000000"/>
        </w:rPr>
        <w:t xml:space="preserve"> 1. Общие положения</w:t>
      </w:r>
    </w:p>
    <w:bookmarkEnd w:id="127"/>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Шалкудинского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Шалкудинского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Шалкудинского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Шалкудинского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Шалкудинского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Шалкудинского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Шалкудинского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Шалкудинского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Шалкудинского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041432, Республика Казахстан, Алматинская область, Райымбекский район, село Шалкуде, улица Исабаева, № 29.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Шалкудинского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Шалкудинского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Шалкудинского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Шалкудинского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Шалкудинского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Шалкудинского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286" w:id="128"/>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28"/>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Шалкудинского сельского округа" Райымбекского района: осуществление государственной политики на территории Шалкудинского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Шалкудинского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 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 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308" w:id="129"/>
    <w:p>
      <w:pPr>
        <w:spacing w:after="0"/>
        <w:ind w:left="0"/>
        <w:jc w:val="left"/>
      </w:pPr>
      <w:r>
        <w:rPr>
          <w:rFonts w:ascii="Times New Roman"/>
          <w:b/>
          <w:i w:val="false"/>
          <w:color w:val="000000"/>
        </w:rPr>
        <w:t xml:space="preserve"> 3. Организация деятельности государственного органа</w:t>
      </w:r>
    </w:p>
    <w:bookmarkEnd w:id="129"/>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Шалкудинского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Шалкудинского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Шалкудинского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Шалкудинского сельского округа Райымбекского района не имеет заместителей.</w:t>
      </w:r>
      <w:r>
        <w:br/>
      </w:r>
      <w:r>
        <w:rPr>
          <w:rFonts w:ascii="Times New Roman"/>
          <w:b w:val="false"/>
          <w:i w:val="false"/>
          <w:color w:val="000000"/>
          <w:sz w:val="28"/>
        </w:rPr>
        <w:t>
      </w:t>
      </w:r>
      <w:r>
        <w:rPr>
          <w:rFonts w:ascii="Times New Roman"/>
          <w:b w:val="false"/>
          <w:i w:val="false"/>
          <w:color w:val="000000"/>
          <w:sz w:val="28"/>
        </w:rPr>
        <w:t>20. Полномочия акима Шалкудинского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w:t>
      </w:r>
      <w:r>
        <w:br/>
      </w:r>
      <w:r>
        <w:rPr>
          <w:rFonts w:ascii="Times New Roman"/>
          <w:b w:val="false"/>
          <w:i w:val="false"/>
          <w:color w:val="000000"/>
          <w:sz w:val="28"/>
        </w:rPr>
        <w:t>
      </w:t>
      </w:r>
      <w:r>
        <w:rPr>
          <w:rFonts w:ascii="Times New Roman"/>
          <w:b w:val="false"/>
          <w:i w:val="false"/>
          <w:color w:val="000000"/>
          <w:sz w:val="28"/>
        </w:rPr>
        <w:t>работников государственного учреждения "Аппарат акима Шалкудинского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Шалкудинского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Шалкудинского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Шалкудинского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Шалкудинского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Шалкудинского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1322" w:id="130"/>
    <w:p>
      <w:pPr>
        <w:spacing w:after="0"/>
        <w:ind w:left="0"/>
        <w:jc w:val="left"/>
      </w:pPr>
      <w:r>
        <w:rPr>
          <w:rFonts w:ascii="Times New Roman"/>
          <w:b/>
          <w:i w:val="false"/>
          <w:color w:val="000000"/>
        </w:rPr>
        <w:t xml:space="preserve"> 4. Имущество государственного органа</w:t>
      </w:r>
    </w:p>
    <w:bookmarkEnd w:id="130"/>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Шалкудинского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Шалкудинского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Шалкудинского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Шалкудинского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327" w:id="131"/>
    <w:p>
      <w:pPr>
        <w:spacing w:after="0"/>
        <w:ind w:left="0"/>
        <w:jc w:val="left"/>
      </w:pPr>
      <w:r>
        <w:rPr>
          <w:rFonts w:ascii="Times New Roman"/>
          <w:b/>
          <w:i w:val="false"/>
          <w:color w:val="000000"/>
        </w:rPr>
        <w:t xml:space="preserve"> 5. Реорганизация и упразднение государственного органа</w:t>
      </w:r>
    </w:p>
    <w:bookmarkEnd w:id="131"/>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Шалкудинского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утвержденное постановлением акимата Райымбекского района от 24 августа 2015 года № 319</w:t>
            </w:r>
          </w:p>
        </w:tc>
      </w:tr>
    </w:tbl>
    <w:bookmarkStart w:name="z1330" w:id="132"/>
    <w:p>
      <w:pPr>
        <w:spacing w:after="0"/>
        <w:ind w:left="0"/>
        <w:jc w:val="left"/>
      </w:pPr>
      <w:r>
        <w:rPr>
          <w:rFonts w:ascii="Times New Roman"/>
          <w:b/>
          <w:i w:val="false"/>
          <w:color w:val="000000"/>
        </w:rPr>
        <w:t xml:space="preserve"> Положение о государственном учреждении "Аппарат акима Шырганакского сельского округа" Райымбекского района</w:t>
      </w:r>
    </w:p>
    <w:bookmarkEnd w:id="132"/>
    <w:bookmarkStart w:name="z1331" w:id="133"/>
    <w:p>
      <w:pPr>
        <w:spacing w:after="0"/>
        <w:ind w:left="0"/>
        <w:jc w:val="left"/>
      </w:pPr>
      <w:r>
        <w:rPr>
          <w:rFonts w:ascii="Times New Roman"/>
          <w:b/>
          <w:i w:val="false"/>
          <w:color w:val="000000"/>
        </w:rPr>
        <w:t xml:space="preserve"> 1. Общие положения</w:t>
      </w:r>
    </w:p>
    <w:bookmarkEnd w:id="133"/>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Шырганакского сельского округа" Райымбекского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Шырганакского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Шырганакского сельского округа" Райымбекского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Шырганакского сельского округа" Райымбекского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Шырганакского сельского округа" Райымбекского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Шырганакского сельского округа" Райымбекского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Шырганакского сельского округа" Раймбекского района по вопросам своей компетенции в установленном законодательством порядке принимает решения, оформляемые распоряжениями и решениями акима Шырганакского сельского округа Райымбекского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Шырганакского сельского округа" Райымбекского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041433, Республика Казахстан, Алматинская область, Райымбекский район, село Шырганак, улица Сегизбайулы, № 13.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Шырганакского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Шырганакского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Шырганакского сельского округа" Райымбекского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Шырганакского сельского округа" Райымбекского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Шырганакского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Шырганакского сельского округа" Райымбекского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345" w:id="134"/>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34"/>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Шырганакского сельского округа" Райымбекского района: осуществление государственной политики на территории Шырганакского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 Шырганакского сельского округа Райымбекского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своевременно и качественно рассматривать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367" w:id="135"/>
    <w:p>
      <w:pPr>
        <w:spacing w:after="0"/>
        <w:ind w:left="0"/>
        <w:jc w:val="left"/>
      </w:pPr>
      <w:r>
        <w:rPr>
          <w:rFonts w:ascii="Times New Roman"/>
          <w:b/>
          <w:i w:val="false"/>
          <w:color w:val="000000"/>
        </w:rPr>
        <w:t xml:space="preserve"> 3. Организация деятельности государственного органа</w:t>
      </w:r>
    </w:p>
    <w:bookmarkEnd w:id="135"/>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Шырганакского сельского округа" Райымбекского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Шырганакского сельского округа" Райымбекского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Шырганакского сельского округа Райымбекского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Аким Шырганакского сельского округа Райымбекского района не имеет заместителей.</w:t>
      </w:r>
      <w:r>
        <w:br/>
      </w:r>
      <w:r>
        <w:rPr>
          <w:rFonts w:ascii="Times New Roman"/>
          <w:b w:val="false"/>
          <w:i w:val="false"/>
          <w:color w:val="000000"/>
          <w:sz w:val="28"/>
        </w:rPr>
        <w:t>
      </w:t>
      </w:r>
      <w:r>
        <w:rPr>
          <w:rFonts w:ascii="Times New Roman"/>
          <w:b w:val="false"/>
          <w:i w:val="false"/>
          <w:color w:val="000000"/>
          <w:sz w:val="28"/>
        </w:rPr>
        <w:t>20. Полномочия акима Шырганакского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w:t>
      </w:r>
      <w:r>
        <w:br/>
      </w:r>
      <w:r>
        <w:rPr>
          <w:rFonts w:ascii="Times New Roman"/>
          <w:b w:val="false"/>
          <w:i w:val="false"/>
          <w:color w:val="000000"/>
          <w:sz w:val="28"/>
        </w:rPr>
        <w:t>
      </w:t>
      </w:r>
      <w:r>
        <w:rPr>
          <w:rFonts w:ascii="Times New Roman"/>
          <w:b w:val="false"/>
          <w:i w:val="false"/>
          <w:color w:val="000000"/>
          <w:sz w:val="28"/>
        </w:rPr>
        <w:t>работников государственного учреждения "Аппарат акима Шырганакского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"Аппарат акима Шырганакского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"Аппарат акима Шырганакского сельского округа" Райымбекского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решения и распоряжения;</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"Аппарат акима Шырганакского сельского округа" Райымбекского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"Аппарат акима Шырганакского сельского округа" Райымбекского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Шырганакского сельского округа Райымбекского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1381" w:id="136"/>
    <w:p>
      <w:pPr>
        <w:spacing w:after="0"/>
        <w:ind w:left="0"/>
        <w:jc w:val="left"/>
      </w:pPr>
      <w:r>
        <w:rPr>
          <w:rFonts w:ascii="Times New Roman"/>
          <w:b/>
          <w:i w:val="false"/>
          <w:color w:val="000000"/>
        </w:rPr>
        <w:t xml:space="preserve"> 4. Имущество государственного органа</w:t>
      </w:r>
    </w:p>
    <w:bookmarkEnd w:id="136"/>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Шырганакского сельского округа" Райымбекского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Шырганакского сельского округа" Райымбекского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Шырганакского сельского округа" Райымбекского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Шырганакского сельского округа" Райымбекского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386" w:id="137"/>
    <w:p>
      <w:pPr>
        <w:spacing w:after="0"/>
        <w:ind w:left="0"/>
        <w:jc w:val="left"/>
      </w:pPr>
      <w:r>
        <w:rPr>
          <w:rFonts w:ascii="Times New Roman"/>
          <w:b/>
          <w:i w:val="false"/>
          <w:color w:val="000000"/>
        </w:rPr>
        <w:t xml:space="preserve"> 5. Реорганизация и упразднение государственного органа</w:t>
      </w:r>
    </w:p>
    <w:bookmarkEnd w:id="137"/>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Шырганакского сельского округа" Райымбекского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