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2a49" w14:textId="1af2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финансов Райымбекского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07 декабря 2015 года № 400. Зарегистрировано Департаментом юстиции Алматинской области 12 января 2016 года № 3673. Утратило силу постановлением акимата Райымбекского района Алматинской области от 28 сентября 2016 года № 282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акимата Райымбекского района Алматинской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финансов Райымбекского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финансов Райымбекского района" Омархалыка Кайрата Байкайыповича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Такабаева Олжаса Маратовича.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Райымбекского района от 7 декабря 2015 года № 400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финансов Райымбекского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финансов Райымбекского района" (далее – Отдел) является государственным органом Республики Казахстан, осуществляющим руководство в сфере исполнения бюджета, ведения отчетности по исполнению местного бюджета и управления районной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041400, Республика Казахстан, Алматинская область, Райымбекский район, село Кеген, улица Б. Момышулы,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финансов Райымбекского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функции государственного управления в сфере исполнения бюджета, координации управления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управления районным коммунальным имуществом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составление, утверждение и ведение сводного плана финансирования по обязательствам, сводного плана поступлений и финансирования по платежам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изменений по месячным объемам расходов по бюджетной программе необходимых администраторам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осуществление возврата из бюджета и (или) зачета излишне (ошибочно) уплаченных сумм поступлений по кодам классификации поступлений в бюджет единой бюджетной классификации на основании платежных поручений органов государственных доходов;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финансовой отчетности от администраторов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предоставление консолидированной финансовой отчетности в центральный уполномоченный орган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предоставление годовой отчетности об исполнении бюджета района за отчетный финансовый год с приложениями в акимат, уполномоченный орган района по государственному планированию и уполномоченный Правительством Республики Казахстан орган по внутреннему контролю;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управление районным коммунальным имуществом, в соответствии с законодательством Республики Казахстан, осуществление мер по его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проведение конкурса в соответствии с законодательством Республики Казахстан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предоставление районного коммунального имущества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обеспечение контроля за использованием и сохранностью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контроля и анализа выполнения планов развития коммунальных государственных предприятий, созданных местный исполнительный орган района, контролируемых государством акционерных обществ и товариществ с ограниченной ответственностью.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использования районного коммунального имущества, в том числе передачи его в залог, имущественный наем (аренду), безвозмездное пользование и доверительное управление, если иное не предусмотрено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учета, хранения, оценки и дальнейшего использования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безхозяйным,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осуществление контроля за выполнением доверительным управляющим обязательств по договору доверительного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осуществление приватизации районного коммунального имущества, в том числе привлечение посредника для организации процесса приватизации, обеспечение оценки объекта приватизации, осуществление подготовки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Райымбекского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взыскание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способам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Реорганизация и упразднение Отдела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