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5e55" w14:textId="c765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Панфиловского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15 мая 2015 года № 5-48-331. Зарегистрировано Департаментом юстиции Алматинской области 16 июня 2015 года № 3223. Утратило силу решением Панфиловского районного маслихата Алматинской области от 20 июля 2016 года № 6-7-54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 6-7-54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государственного учреждения "Аппарат маслихата Панфиловского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(по согласованию Сауранбаев М. Н.)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Сауранбаева Махытбека Нусипбековича.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Панфиловского районного маслихата "Об утверждении Положения государственного учреждения "Аппарат маслихата Панфиловского района" от 15 мая 2015 года № 5-48-331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Панфиловского района"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маслихата Панфиловского района"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маслихата Панфиловского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маслихата Панфиловского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маслихата Панфиловского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маслихата Панфиловского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маслихата Панфиловского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маслихата Панфиловского района" по вопросам своей компетенции в установленном законодательством порядке принимает решения, оформляемые распоряжениями секретаря государственного учреждения "Аппарат маслихата Панфиловского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маслихата Панфиловского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041300, Республика Казахстан, Алматинская область, Панфиловский район, город Жаркент, улица Головацкого, № 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маслихата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маслихата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маслихата Панфиловского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"Аппарат маслихата Панфиловского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Панфиловского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маслихата Панфиловского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маслихата Панфиловского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маслихата Панфиловского района": информационно-аналитическое, организационно-правовое и материально-техническое обеспечение деятельности районного маслихата и его органов, оказание помощи депутатам в осуществлении 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соответствия принимаемых решений районным маслихатом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для публикации в средствах массовой информации данных о деятельности районного маслихата и его органов, нормативных правовых актов, принятых районным маслихатом, материалов сессии и осуществление контроля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организационных, документационных, правовых, информационно-аналитических услуг депутатам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на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и представление на государственную регистрацию в органы юстиции решений маслихата нормативно-правового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протоколирование сессий районного маслихата и заседаний постоянных и временных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полномочия,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маслихата Панфиловского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маслихата Панфиловского района" осуществляется секретарем районного маслихата, который несет персональную ответственность за выполнение возложенных на государственное учреждение "Аппарат маслихата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государственного учреждения "Аппарат маслихата Панфиловского района"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государственного учреждения "Аппарат маслихата Панфиловского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маслихата государственного учреждения "Аппарат маслихата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выполняет по решению маслихата иные функции. Исполнение полномочий секретаря маслихата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Аппарат государственного учреждения "Аппарат маслихата Панфиловского района" возглавляется секретарем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маслихата Панфиловского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маслихата Панфиловского района"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маслихата Панфиловского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маслихата Панфиловского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маслихата Панфиловского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маслихата Панфиловского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маслихата Панфиловского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