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0a892" w14:textId="ef0a8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проведении работ по идентификации сельскохозяйственных животных по Панфиловскому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Панфиловского района Алматинской области от 03 июня 2015 года № 404. Зарегистрировано Департаментом юстиции Алматинской области 03 июля 2015 года № 3255. Утратило силу постановлением акимата Панфиловского района Алматинской области от 31 августа 2016 года № 453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Панфиловского района Алматинской области от 31.08.2016 </w:t>
      </w:r>
      <w:r>
        <w:rPr>
          <w:rFonts w:ascii="Times New Roman"/>
          <w:b w:val="false"/>
          <w:i w:val="false"/>
          <w:color w:val="ff0000"/>
          <w:sz w:val="28"/>
        </w:rPr>
        <w:t>№ 453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 Закона Республики Казахстан от 10 июля 2002 года "О ветеринарии",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2009 года № 2331 "Об утверждении Правил идентификации сельскохозяйственных животных" и во исполнения постановления акимата Алматинской области от 12 февраля 2015 года № 74 "Об утверждении Плана мероприятий по проведению идентификации сельскохозяйственных животных на территории Алматинской области на 2015 год", акимат Панфиловского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Организовать и провести работу по идентификации сельскохозяйственных животных по Панфиловскому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Государственному учреждению "Отдел ветеринарии Панфиловского района" (Саурамбаев Ергали Нусипбекович), государственному коммунальному предприятию на праве хозяйственного ведения "Ветеринарная станция с ветеринарными пунктами" (Умирбаев Ербосын Нурбекович) и акимам сельских округов обеспечить проведение идентификации сельскохозяйственных животных на подведомственной территории.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Панфиловского района "Об организации и проведении работ по идентификации селькохозяйственных животных" от 22 сентября 2014 года № 975 (зарегистрированного в Реестре государственной регистрации нормативных правовых актов от 14 октября 2014 года № 2867, опубликованного в газете "Жаркент өңірі" от 24 мая 2014 года № 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постановления возложить на заместителя акима района Курбанова Шухрата Бурхандиновича.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Возложить на руководителя государственного учреждения "Отдел ветеринарии" (Саурамбаев Ергали Нусипбекович) опубликование настоящего постановления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интернет–ресурсе акимата Панфиловского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Абдулдаев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акимата Панфиловского района от "03" июня 2015 года № 404 "Об организации и проведении работ по идентификации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сельскохозяйственных животных по Панфиловскому району"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0"/>
        <w:gridCol w:w="239"/>
        <w:gridCol w:w="924"/>
        <w:gridCol w:w="1095"/>
        <w:gridCol w:w="752"/>
        <w:gridCol w:w="410"/>
        <w:gridCol w:w="410"/>
        <w:gridCol w:w="1610"/>
        <w:gridCol w:w="1610"/>
        <w:gridCol w:w="1610"/>
        <w:gridCol w:w="1610"/>
        <w:gridCol w:w="1121"/>
        <w:gridCol w:w="499"/>
      </w:tblGrid>
      <w:tr>
        <w:trPr>
          <w:trHeight w:val="30" w:hRule="atLeast"/>
        </w:trPr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Фактическое количество сельскохозяйственных животных, подлежащих идентификации (голов)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Биркование сельскохозяйственных животных с оформлением ветеринарного паспорта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несение результатов идентификации в компьютерную базу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юридического лица осуществляющего проведение идентификации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Ответственные исполнители местных 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Крупно рогатый скот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Мелкий рогатый скот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Лошади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блюды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Свиньи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начала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завершения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начала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завершения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Жаркент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15.03.2015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31.12.2015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15.03.2015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31.12.2015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предприятие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"Ветеринарная станция с ветеринарными пунктами" акимата Панфиловского района на праве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хозяйственного ведения акимата Панфиловского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ветеринарным пунктом Жаркентского городского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Баскуншинский сельский округ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15.03.2015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31.12.2015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15.03.2015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31.12.2015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ветеринарным пунктом Баскуншйнского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Пиджимский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15.03.2015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31.12.2015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15.03.2015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31.12.2015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ветеринарным пунктом Пиджимского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Бирликский сельский округ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15.03.2015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31.12.2015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15.03.2015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31.12.2015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ветеринарным пунктом Бирликского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Улкеншыганский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15.03.2015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31.12.2015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15.03.2015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31.12.2015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ветеринарным пунктом Улкеншыганского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Жаскентский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15.03.2015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31.12.2015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15.03.2015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31.12.2015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ветеринарным пунктом Жаскентского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15.03.2015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31.12.2015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15.03.2015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31.12.2015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ветеринарным пунктом Талдйнского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Сарыбельский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15.03.2015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31.12.2015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15.03.2015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31.12.2015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ветеринарным пунктом Сарыбельского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Чулокайский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15.03.2015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31.12.2015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15.03.2015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31.12.2015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ветеринарным пунктом Чулакайского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Ушаральский сельский округ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15.03.2015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31.12.2015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15.03.2015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31.12.2015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ветеринарным пунктом Ушаральского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Коктальский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15.03.2015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31.12.2015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15.03.2015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31.12.2015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ветеринарным пунктом Коктальского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Улкенагашский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15.03.2015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31.12.2015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ветеринарным пунктом Улкенагашского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Айдарлинский сельский округ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15.03.2015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31.12.2015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ветеринарным пунктом Айдарлинского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Коныроленский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15.03.2015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31.12.2015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ветеринарным пунктом Коныроленского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