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2f96" w14:textId="e7c2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Улкеншыганского сельского округа Панфиловского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22 июня 2015 года № 517. Зарегистрировано Департаментом юстиции Алматинской области 16 июля 2015 года № 3286. Утратило силу постановлением акимата Панфиловского района Алматинской области от 17 ноября 2015 года № 879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17.11.2015 </w:t>
      </w:r>
      <w:r>
        <w:rPr>
          <w:rFonts w:ascii="Times New Roman"/>
          <w:b w:val="false"/>
          <w:i w:val="false"/>
          <w:color w:val="ff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"Аппарата акима Улкеншыганского сельского округа Панфиловского района"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Улкеншыганского сельского округа Оспанбекова Максата Ораловича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Панфиловского района от 22 июня 2015года № 517 "Об утверждении Положения государственного учреждения "Аппарат акима Улкеншыганского сельского округа Панфиловского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Улкеншыганского сельского округа Панфиловского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Улкеншыганского сельского округа Панфиловского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Улкеншыганского 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Улкеншыганского сельского округа Панфиловского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Улкеншыганского сельского округа Панфиловского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Улкеншыганского сельского округа Панфиловского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Улкеншыганского сельского округа Панфиловского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Улкеншыганского сельского округа Панфиловского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Улкеншыганского сельского округа Панфиловского района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Улкеншыганского сельского округа Панфиловского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041328, Республика Казахстан, Алматинская область, Панфиловский район, село Улкеншыган, улица Жибек жолы,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Улкеншыганского сельского округа Панфиловкого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Улкеншыганского сельского округа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Улкеншыганского сельского округа Панфиловского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Улкеншыганского сельского округа Панфиловского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Улкеншыганского сельского округа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Улкеншыганского сельского округа Панфиловского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rPr>
          <w:rFonts w:ascii="Times New Roman"/>
          <w:b/>
          <w:i w:val="false"/>
          <w:color w:val="000000"/>
        </w:rPr>
        <w:t xml:space="preserve"> Государственного учреждения "Аппарат акима Улкеншыганского сельского округа Панфиловского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Улкеншыганского сельского округа Панфиловского района": осуществление государственной политики на территории Улкеншыганского 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Улкеншыганского сельского округа Панфиловского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Улкеншыганского сельского округа Панфиловского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Улкеншыганского сельского округа Панфиловского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Улкеншыганского сельского округа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Улкеншыганского сельского округа Панфиловского района назначается на должность и освобождается от должности, акимом Панфиловского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Улкеншыганского сельского округа Панфиловского района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Улкеншыганского сельского округа Панфиловского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Улкеншыганского сельского округа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Улкеншыганского сельского округа Панфиловского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Улкеншыганского сельского округа Панфиловского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Улкеншыганского сельского округа Панфиловского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Аким Улкеншыганского сельского округа Панфиловского района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Улкеншыганского сельского округа Панфиловского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Улкеншыганского сельского округа Панфиловского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Улкеншыганского сельского округа Панфиловского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Улкеншыганского сельского округа Панфиловского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Улкеншыганского сельского округа Панфиловского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Улкеншыганского сельского округа Панфиловского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Улкеншыганского сельского округа Панфиловского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Улкеншыганского сельского округа Панфиловского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