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ee83" w14:textId="8f9e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29 июня 2015 года № 634. Зарегистрировано Департаментом юстиции Алматинской области 22 июля 2015 года № 3300. Утратило силу постановлением акимата Панфиловского района Алматинской области от 09 сентября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09.09.2016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Панфиловского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Панфиловского района" Жакыбай Азат Жапаровича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Панфиловского района № 634от "29" июня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Положениего сударственного учреждения "Отдел занятости и социальных программ Панфиловского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Панфиловского района"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Панфиловского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 и социальных программ Панфиловского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Панфиловского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Панфиловского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Панфиловского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Панфиловского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 социальных программ Панфиловского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040300, Республика Казахстан, Алматинская область, Панфиловский район, город Жаркент, улица Масанчи, №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 и социальных программ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занятости и социальных программ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Панфиловского района"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"Отдел занятости и социальных программ Панфиловского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прав и социальных гарантий социально уязвимым слоям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 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"Отдел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Панфиловского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Панфиловского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Панфиловского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Панфиловского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занятости и социальных программ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занятости и социальных программ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занятости и социальных программ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занятости и социальных программ Панфиловского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занятости и социальных программ Панфиловского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занятости и социальных программ Панфиловского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Панфиловского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Панфиловского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Панфиловского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