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b05c" w14:textId="583b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13 июля 2015 года № 676. Зарегистрировано Департаментом юстиции Алматинской области 20 августа 2015 года № 3354. Утратило силу постановлением акимата Панфиловского района Алматинской области от 17 апреля 2017 года № 126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Панфиловского района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Панфиловского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Панфиловского района" Кастеева Турара Бахышевича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Курбанова Шухрата Бурхандиновича.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июля 2015 года № 676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детей,проживающих в отдаленных населенных пунктах Алматинской области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Порядок перевозки в общеобразовательные школы детей, проживающих в отдаленных населенных пунктах Алматинской области (далее – Порядок) разработан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 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 </w:t>
      </w:r>
    </w:p>
    <w:bookmarkEnd w:id="5"/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№676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акиматаПанфиловского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июля 2015 года №676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