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1530a" w14:textId="e4153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"Отдел предпринимательства Панфиловского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Панфиловского района Алматинской области от 03 августа 2015 года № 700. Зарегистрировано Департаментом юстиции Алматинской области 04 сентября 2015 года № 3377. Утратило силу постановлением акимата Панфиловского района Алматинской области от 14 сентября 2016 года № 470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Панфиловского района Алматинской области от 14.09.2016 </w:t>
      </w:r>
      <w:r>
        <w:rPr>
          <w:rFonts w:ascii="Times New Roman"/>
          <w:b w:val="false"/>
          <w:i w:val="false"/>
          <w:color w:val="ff0000"/>
          <w:sz w:val="28"/>
        </w:rPr>
        <w:t>№ 470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1 марта 2011 года "О государственном имуществе" и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Панфиловского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"Отдел предпринимательства Панфиловского района"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Возложить на руководителя государственного учреждения "Отдел предпринимательства Панфиловского района" М. Сейсенбекова опубликование настоящего решения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руководителя аппарата акима района Садыкова Аскара Джумахановича.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Абдулдаев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утвержденное постановлением акимата Панфиловского района от 3 августа 2015 года № 700 "Об утверждении Положения государственного учреждения "Отдел предпринимательства Панфиловского района"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предпринимательства Панфиловского района"</w:t>
      </w:r>
    </w:p>
    <w:bookmarkEnd w:id="0"/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"Отдел предпринимательства Панфиловского района" (далее - Отдел) является государственным органом Республики Казахстан, осуществляющим руководство в сфере предпринимательства.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Отдел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Отдел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Отдел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Отдел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Отдел по вопросам своей компетенции в установленном законодательством порядке принимает решения, оформляемые приказами руководителя Отдела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Отдела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Местонахождение юридического лица: индекс 041300, Республика Казахстан, Алматинская область, Панфиловский район, город Жаркент, улица Головацкого, № 129.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государственного органа - государственное учреждение "Отдел предпринимательства Панфиловского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 документом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Финансирование деятельности Отдела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Отделу запрещается вступать в договорные отношения с субъектами предпринимательства на предмет выполнения обязанностей, являющихся функциями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Отделу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Отдела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Миссия Отдела: осуществление государственной политики в сфере предпринимательства.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создание благоприятных условий для развития предпринимательской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защита интересов государства и прав потребителей;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обеспечение защиты и поддержки предпринимательской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проведение государственной политики поддержки и развития частного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организация и координация выполнения государственных мер поддержки и развития малого и среднего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разработка предложений о совершенствовании мер по финансированию и кредитованию субъектов частного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провидение анализа предпринимательской среды, инвестиционного климата;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организация методологической помощи субъектам частного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создание условии для развития частного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осуществление иных функций, возлагаемых на Отдел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запрашивать и получать необходимую в своей деятельности информацию от государственных органов и иных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пределах своей компетенции принимать решения;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исполнять поручения вышестоящих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представлять интересы Отдела во всех компетентных, государственных, административных органах, учреждениях, организациях, а также судебных и правоохранительных органах;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 пределах своей компетенции осуществлять иные права и обязанности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Отдела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17. Руководство Отдела осуществляется первым руководителем, который несет персональную ответственность за выполнение возложенных на Отдел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Первый руководитель Отдела назначается на должность и освобождается от должности акимом Панфиловского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Отдела не имеет заместителей.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Полномочия первого руководителя Отдела: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пределах своей компетенции определяет обязанности и полномочия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соответствии с действующим законодательством назначает и освобождает от должности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 установленном законодательством порядке поощряет и налагает дисциплинарные взыскания на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 пределах своей компетенции издает приказы, инструкции, обязательные для исполнения работниками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 пределах своей компетенции представляет интересы Отдела в государственных органах и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руководителя Отдела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Отдела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21. Отдел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Отдела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Имущество, закрепленное за Отделом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Отдел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Отдела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24. Реорганизация и упразднение Отдела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