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7f887" w14:textId="b47f8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пассажирского транспорта и автомобильных дорог Панфиловского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Панфиловского района Алматинской области от 11 августа 2015 года № 716. Зарегистрировано Департаментом юстиции Алматинской области 11 сентября 2015 года № 3399. Утратило силу постановлением акимата Панфиловского района Алматинской области от 13 сентября 2016 года № 467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Панфиловского района Алматинской области от 13.09.2016 </w:t>
      </w:r>
      <w:r>
        <w:rPr>
          <w:rFonts w:ascii="Times New Roman"/>
          <w:b w:val="false"/>
          <w:i w:val="false"/>
          <w:color w:val="ff0000"/>
          <w:sz w:val="28"/>
        </w:rPr>
        <w:t>№ 467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Панфиловского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пассажирского транспорта и автомобильных дорог Панфиловского района"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пассажирского транспорта и автомобильных дорог Панфиловского района" Тазабекова Армана Касымовича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руководителя аппарата акима района Садыкова Аскара Джумахановича.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Абдулдаев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утвержденное постановлением акимата Панфиловского района от 11 августа 2015 года № 716 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пассажирского транспорта и автомобильных дорог Панфиловского района"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пассажирского транспорта и автомобильных дорог Панфиловского района" (далее - Отдел) является государственным органом Республики Казахстан, осуществляющим руководство в сфере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041500, Республика Казахстан, Алматинская область, Панфиловский район, город Жаркент, улица Головацкого, № 129.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– государственное учреждение "Отдел пассажирского транспорта и автомобильных дорог Панфиловского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Миссия Отдела: реализация на территории Панфиловского района функций государственного управления в области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организация государственного управления автомобильными дорогами;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организация строительства, эксплуатации и развития автомобильных дорог.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работ по строительству, реконструкции, ремонту и содержанию автомобильных дорог общего пользования районного значения, улиц населенных пунктов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управление сетью автомобильных дорог районного значения общего пользования,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государственного контроля при производстве работ по строительству, реконструкции, ремонту и содержанию автомобильных дорог районного значения общего пользования, улиц в населенных пунктах в пределах Панфиловского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разрешения на размещение объектов наружной (визуальной) рекламы в полосе отвода автомобильных дорог общего пользования районного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рассмотрение обращений физических и (или) юридических лиц и (или) его филиалов и представительств по вопросам рекламной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осуществление контроля за соблюдением законодательства Республики Казахстан о рекламе;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регулярных городских (сельских),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ведение реестра маршрутов регулярных сельских,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Права и обязанности: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17.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Первый руководитель Отдела назначается на должность и освобождается от должности акимом Панфиловского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