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1a31" w14:textId="5951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19 декабря 2014 года № 5-42-274 "О бюджете Панфиловского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04 сентября 2015 года № 5-53-360. Зарегистрировано Департаментом юстиции Алматинской области 11 сентября 2015 года № 3409. Утратило силу решением Панфиловского районного маслихата Алматинской области от 01 февраля 2016 года № 5-60-397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Панфиловского районного маслихата Алматинской области от 01.02.2016 </w:t>
      </w:r>
      <w:r>
        <w:rPr>
          <w:rFonts w:ascii="Times New Roman"/>
          <w:b w:val="false"/>
          <w:i w:val="false"/>
          <w:color w:val="ff0000"/>
          <w:sz w:val="28"/>
        </w:rPr>
        <w:t>№ 5-60-397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19 декабря 2014 года № 5-42-274 "О бюджете Панфиловского района на 2015-2017 годы" (зарегистрированного в Реестре государственной регистраций нормативных правовых актов от 26 декабря 2014 года № 2970, опубликованного в районной газете "Жаркент онири" № 2 от 10 января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06 февраля 2015 года № 5-43-283 "О внесении изменений в решение Панфиловского районного маслихата от 19 декабря 2014 года № 5-42-274 "О бюджете Панфиловского района на 2015-2017 годы" (зарегистрированного в Реестре государственной регистраций нормативных правовых актов от 12 февраля 2015 года № 3046, опубликованного в районной газете "Жаркент онири" № 9 от 23 февраля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26 мая 2015 года № 5-49-335 "О внесении изменений в решение Панфиловского районного маслихата от 19 декабря 2014 года № 5-42-274 "О бюджете Панфиловского района на 2015-2017 годы" (зарегистрированного в Реестре государственной регистраций нормативных правовых актов от 08 июня 2015 года № 3197, опубликованного в районной газете "Жаркент онири" № 25 от 13 июня 2015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8622114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1395682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66038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основного капитала 50553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7109841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1960334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трансферты на развитие 1439612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 3709895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8795880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32645 тысяч тенге, в том числе: бюджетные кредиты 41622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8977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(-) 206411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206411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постоянную комиссию Панфиловского районного маслихата по вопросам "Бюджета, экономики, аграрной, предпринимательства, производства, автомобильной дороги и строительства".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отдела (по согласованию Рамазанова С.К.)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Онласынов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34"/>
        <w:gridCol w:w="4946"/>
      </w:tblGrid>
      <w:tr>
        <w:trPr>
          <w:trHeight w:val="30" w:hRule="atLeast"/>
        </w:trPr>
        <w:tc>
          <w:tcPr>
            <w:tcW w:w="81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Панфиловского района от 04 сентября 2015 года № 5-53-360 "О внесении изменений в решение Панфиловского районного маслихата от 19 декабря 2014 года № 5-42-274 "О бюджете Панфиловского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Панфиловского района от 19 декабря 2014 года № 5-42-274 "О бюджете Панфиловского района на 2015-2017 годы"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1300"/>
        <w:gridCol w:w="1300"/>
        <w:gridCol w:w="1300"/>
        <w:gridCol w:w="4561"/>
        <w:gridCol w:w="25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637"/>
        <w:gridCol w:w="956"/>
        <w:gridCol w:w="3925"/>
        <w:gridCol w:w="48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895"/>
        <w:gridCol w:w="2174"/>
        <w:gridCol w:w="2175"/>
        <w:gridCol w:w="2711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