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d7f9" w14:textId="7d7d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земельных отношений Панфиловского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20 августа 2015 года № 725. Зарегистрировано Департаментом юстиции Алматинской области 23 сентября 2015 года № 3441. Утратило силу постановлением акимата Панфиловского района Алматинской области от 26 сентября 2016 года № 505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Панфиловского района Алматинской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земельных отношений Панфиловского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земельных отношений Панфиловского района" Саурыкова Аргынкали Бердикожаевича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Садыкова Аскара Джумахановича.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Панфиловского района № 725 от 20 августа 2015 года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 Панфиловского района"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1.Государственное учреждение "Отдел земельных отношений Панфиловского района" (далее – Отдел) является государственным органом Республики Казахстан, осуществляющее руководство в сфере земельных отношений на территории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5.Отдел вступает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041300, Республика Казахстан, Алматинская область, Панфиловский район, город Жаркент, улица Головацкого, № 131.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государственное учреждение "Отдел земельных отношений Панфиловского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Отдела осуществляется из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реализация государственной политики в сфере регулирования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установление оснований, условий и пределов возникновения, изменения и прекращения права собственности на земельный участок и права землепользования, порядка осуществления прав и обязанностей собственников земельных участков и землепользователей;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регулирование земельных отношений в целях обеспечения рационального использования и охраны земель, воспроизводства плодородия почв, сохранения и улучшения природой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создание условий для равноправного развития всех форм хозяйствования;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охрана прав на землю физических и юридических лиц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создание и развитие рынка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укрепление законности в области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предложений и проектов постановлений акимата Панфиловского района по предоставлению, изъятию земельных участков и изменению их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предложений по выдаче разрешений акиматом Панфиловского района на использование земельных участков для проведения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организация разработки проектов зонирования земель, проектов и схем по рациональному использованию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подготовка предложений по переводу сельскохозяйственных угодий из одного вида в другой вид;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проведения земельных торгов (аукционов, конкурсов) по району;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составление баланса земель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выдача паспортов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выявление бесхозяйных земельных участков и организация работы по постановке их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подготовка предложений по принудительному отчуждению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определение делимости и неделимости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утверждение кадастровой (оценочной) стоимости конкретных земельных участков, продаваемых в частную собственность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организация проведения землеустройства и утверждение землеустроительных проектов по формированию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проведение экспертизы проектов и схем районного значения,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ведение учета собственников земельных участков и землепользователей, а также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выявление земель, неиспользуемых и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осуществление иных функций,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акима района и районного маслихата предложения по решению вопросов, относящихся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19.Первый руководитель Отдела назначает на должность и освобождается от должности акимом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2)в соответствии с действующим законодательством назначает и освобождает от должности работников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заменяющим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Имущество, Отдела формируется за счет имущества, переданного ему собственником, а так 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