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5cb7" w14:textId="f455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"Панфиловский районный отдел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Панфиловского районного акимата Алматинской области от 26 августа 2015 года № 744. Зарегистрировано Департаментом юстиции Алматинской области 07 октября 2015 года № 3470. Утратило силу постановлением акимата Панфиловского района Алматинской области от 19 сентября 2016 года № 499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19.09.2016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"Панфиловский районный отдел образования"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"Панфиловский районный отдел образования" Кастеева Турара Бахышовича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Абдулдаев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Панфиловского района от 26 августа 2015 года № 744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Панфиловского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Панфиловского района" (далее – Отдел)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Местонахождения юридического лица: индекс 041300, Республика Казахстан, Алматинская область, Панфиловский район, город Жаркент, улица Розыбакиева,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образования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специальных условий для получения образования лицами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материально-технического обеспечения государственных организаций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материально-технической базой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организаций и проведения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медицинского обслуживания обучающихся и воспитанников организаций образования, за исключением дошкольных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бесплатного и льготного питания отдельных категорий обучающихся и воспитанников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содействие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необходимой методической и консультативной помощи семьям и организациям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заказа и обеспечение организаций образования, бланками документов государственного образца об образовании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методического руководства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коммунальных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"Средняя школа имени Ы. Алтынсарина"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"Средняя школа имени Жамбыла"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имени Ш.Уалиханова"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"Средняя школа интернат №6"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"Енбекшинская средняя школа с дошкольным мини-центром"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"средняя школа имени Х. Хамраева с дошкольным мини-центром"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имени Н.Крупской"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коммунальное государственное учреждение "средняя школа имени Билал-Назым с дошкольным мини-центром" государственного учреждения "Отдел образования Панфиловского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коммунальное государственное учреждение "средняя школа-гимназия имени А.В.Луначарского с дошкольным мини центром" государственного учреждения "Отдел образования Панфиловского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коммунальное государственное учреждение "Кокталская средняя школа с дошкольным мини центром" государственного учреждения "Отдел образования Панфиловского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"средняя школа имени Абая"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"средняя школа имени Жамбыла с дошкольным мини-центром"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"средняя школа имени Ш.Байбатшаева"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"средняя школа имени Розыбакиева"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"Нижний-Пиджимская средняя школа с дошкольным мини 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"Пиджимская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"Коргасская средняя школа с дошкольным мини 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"Аватская средняя школа с дошкольным мини 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"Улкеншыганская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"Кишишиганская средняя школа с дошкольным мини 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"Жаркентская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"средняя школа имени Сатай Батыра"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"средняя школа имени Х.Кобикова с дошкольным мини 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"Садырская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"средняя школа имени Кожбанбек би"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"Соцжолская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учреждение "Средняя школа имени Аманбайулы с дошкольным мини 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учреждение "Сарытобинская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коммунальное государственное учреждение "Средняя школа Керимагаш-Арасан"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учреждение "средняя школа имени А.Кастеева с дошкольным мини 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учреждение "Надекская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учреждение "Шежинская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учреждение "средняя школа имени Д.Ракышулы с дошкольным мини 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"средняя школа имени Е.Сыпатаева с дошкольным мини-центром"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учреждение "Нагарашинская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учреждение "Средняя школа имени Ж.Бусакова с дошкольным мини 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учреждение "Средняя школа села Дихан-Кайрат"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учреждение "Средняя школа имени Елтынды батыра"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коммунальное государственное учреждение "средняя школа имени Крылова"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учреждение "средняя школа имени Головацкого с дошкольным мини-центром"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коммунальное государственное учреждение "Суптайская средняя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коммунальное государственное учреждение "Аулиеагашская средняя школа с дошкольным мини-центром"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коммунальное государственное учреждение "Средняя школа Коктал-Арасан пришкольным интернатом на 50 мест"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коммунальное государственное учреждение "Айдарлинская средняя школа с дошкольным мини-центром"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коммунальное государственное учреждение "Дарбазакумская основная школа"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коммунальное государственное учреждение "Ушаралская средняя школа с дошкольным мини-центром" государственного учреждения "Отдел образования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коммунальное государственное учреждение "Школа исскуств" в городе Жаркент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Государственное коммунальное казенное предприятие детский сад "Таншолпан"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Государственное коммунальное казенное предприятие детский сад "Карлыгаш"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Государственное коммунальное казенное предприятие детский сад "Оздаровительно-санаторный"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Государственное коммунальное казенное предприятие детский сад "Балдырган"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Государственное коммунальное казенное предприятие детский сад "Кызгалдак"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Государственное коммунальное казенное предприятие детский сад "Шугла"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Государственное коммунальное казенное предприятие детский сад "Бобек"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Государственное коммунальное казенное предприятие детский сад "Шамшырак"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Государственное коммунальное казенное предприятие детский сад "Айголек"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Государственное коммунальное казенное предприятие детский сад "Арай"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Государственное коммунальное казенное предприятие детский сад "Жулдыз" акимата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