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6079" w14:textId="cf46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27 октября 2015 года № 10-11. Зарегистрировано Департаментом юстиции Алматинской области 30 октября 2015 года № 3510. Утратило силу решением акима Панфиловского района Алматинской области от 01 октября 2016 года № 10-04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Панфиловского района Алматинской области от 01.10.2016 </w:t>
      </w:r>
      <w:r>
        <w:rPr>
          <w:rFonts w:ascii="Times New Roman"/>
          <w:b w:val="false"/>
          <w:i w:val="false"/>
          <w:color w:val="ff0000"/>
          <w:sz w:val="28"/>
        </w:rPr>
        <w:t>№ 10-04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Панфиловском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Панфиловского района Садыкова Аскара Джумахановича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Панфиловского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Панфиловского района от 27 октября 2015 года № 10-11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Панфиловском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Избирательный участок № 560.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Алмалы, улица Елтынды батыр № 58, средняя школа имени Елтынды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Алмалы, участок Орбулак.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561.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Баскунчи, улица Карабалаева № 78, средняя школа имени Крылова.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Баскунчи.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Избирательный участок № 562.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Пиджим, улица Желтоксан № 16, средняя школа имени А. Розыбакиева.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Пиджим, улицы: Уалиханова, Жамбыла, Коншибаева, Маметовой, Машурова, Абая, Белалова, Исмаил Ахун, Лутпулла, Мусаева, Сейфуллина, Желтоксан, Райымбек, Искандерова, Мухамади, Бейбитшилик, Хамраева.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563.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Нижний Пиджим, улица Алтынсарина № 31, Нижне Пиджимская средняя школа с дошкольным мини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Нижний Пиджим.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Ават, улица Саттарова № 3, Аватская средняя школа с дошкольным мини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565.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Хоргос, улица Мектеп № 36, Коргасская средняя школа с дошкольным мини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Хоргос.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Избирательный участок № 566.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Чежин, улица Абилхан № 12, Шежинская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Чежин.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567.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Надек, улица Ходжамьярова № 26, Надекая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Надек.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Избирательный участок № 568.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Алтыуй, улица Желтоксан № 23, детская и юношеская спортивная школа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Алтыуй.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Избирательный участок № 569.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Суптай, улица Байтурсынова № 20, Суптайская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Суптай.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570.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Чулакай, улица Мектеп № 7, средняя школа имени Ж. Бусакова с дошкольным мини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Чулакай, Жидели.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571.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Диханкайрат, улица Азимбаева № 7, средняя школа села Дихан-Кайрат.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Диханкайрат.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Улкен Шыган, улица Жибек жолы № 47/2, Улкен Шыганская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Улкен Шыган, улицы: 8 Марта, Тумакбаева, Розыбакиева, Жамбыла, Мухамади, Курбанова, Момышулы, Халилова, Жана курылыс-1, Жана курылыс-2, Сатай батыр с № 1 по 65 (нечетная сторона), Маметовой с № 11 по 37 (нечетная сторона), Музапаровой с № 35 по 58, Жибек жолы с № 28 по 55, Абая с № 27 по 42, Алтынсарина с № 31 по 55, Мунайтпасова с № 28 по 47, жилой массив в восточной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Киши Шыган, улица Бегимбетова № 53, средняя школа Кишишыган с дошкольным мини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Киши Шыган, отгонный участок Жаркудык.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574.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Кырыккудык, улица Багай батыр № 31, Жаркентская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Кырыккудык.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575.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Аккент, улица Аккент № 1, Жаркентская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576.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Лесновка, улица Жунисова № 67,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Лесновка, отгонные участки Кардон, Сарытау, Карадала.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577.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Нагарачи, улица Момышулы № 3, Нагарашинская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Нагарачи, отгонные участки Бабилян, Кундызды.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578.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Енбекши, улица Сыпатаева № 27, средняя школа имени Е. Сыпатаева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579.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Сарыбел, улица Кобикова № 32, средняя школа имени Х. Кобикова с дошкольным мини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580.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Садыр, улица Тохтамова № 60, Садырская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Садыр.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581.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Турпан, улица Уалиханова № 2, средняя школа имени Сатай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Ушарал, улица Жокинбаева № 60,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Ушарал, улицы: Абая, Жокинбаева, Шойынбаева, Тышканбаева, Байгутиева, Ракышова, Момышулы, отгонные участки Кардон (северная часть), Ортабаз, Жинишкеарал, Такыр.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583.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Акарал, улица Асановой № 4, Ушаралская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 Акарал, Кызылжиде, отгонные участки Кисыккопир, Каркаралы.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584.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Коктал, улица Курмангазы № 30, средняя школа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Коктал, улицы: Заводская, Жагыпарова, Сайназарова, Хмылева, Абая, Наурыз, Байбатшаева, Маметовой, Майлина, Жумабаева, Женис, Жастар, Уалиханова с № 1 по 51 (нечетная сторона), с № 2 по 58 (четная сторона), Ауезова с № 1 по 41 (нечетная сторона), с № 2 по 54 (четная сторона), Курмангазы с № 1 по № 55 (нечетная сторона), с № 2 по 32 (четная сторона), Розыбакиева с № 1 по 129 (нечетная сторона), с № 2 по 82 (четная сторона), Жамбыла с № 1 по 37, 1-ая улица: № 9, № 22, № 23, № 33, № 35, № 50, № 51, № 54, № 63, № 77, № 78, № 81, № 84, № 85, № 86, № 89, № 90, № 91, № 101, №107, № 111, № 113, 2-ая улица: № 17, № 22, № 23, № 49, № 50, № 51, № 54, № 71, № 78, № 84, № 86, № 88, № 90, № 108, № 112, 3-я улица: № 19, № 34, № 39, № 41, № 42, № 43, № 53, № 55, № 61, № 89, 4-ая улица: № 17, № 27, № 35, № 39, № 41, № 50, № 61, № 74, № 83, №102, 5-ая улица: № 18, № 33,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585.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Коктал, улица Уалиханова № 101 "а", Коктальская средняя школа с дошкольным мини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Коктал, улицы: Сулейменова, Уалиханова с № 53 по № 233 (нечетная сторона), с № 60 по 232 (четная сторона), Ауезова с № 43 по 209 (нечетная сторона), с № 56 по 210 (четная сторона), Курмангазы с № 57 по 257 (нечетная сторона), с № 34 по 258 (четная сторона), Розыбакиева с № 131 по 295 (нечетная сторона), с № 84 по 296 (четная сторона), Жамбыла с № 38 по 191, Новостройка № 2, № 3, № 7, № 14, № 16, № 23, № 24, № 25, № 26, № 29, № 33, участок Тауык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586.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Коктал, улица Уалиханова № 64,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Коктал, улицы: Желтоксан, Абылай хана, Достык, Момышулы, Асановой.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587.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Акжазык, улица Асановой № 11, средняя школа имени Жамбыла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Акжазык.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588.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Аккудык, улица Орталык № 24, средняя школа имени Ш. Байбатшаева.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Аулиеагаш, улица Шанти би № 7, Аулиеагашская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Аулиеагаш.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590.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Коктал-Арасан, улица Уалиханова № 27, средняя школа Коктал-Арасан пришкольным интернатом на 50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Коктал-Арасан, Жаркент-Арасан.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Айдарлы, улица Женис № 2, средняя школа Айдарлы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Айдарлы, отгонные участки Кызылкия, Бесмая, Коктерек.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Избирательный участок № 592.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Дарбазакум, улица Муратбаева № 8, Дарбазакумская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Дарбазакум, участки Нефтебаза, Пристань.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593.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Сарпылдак, улица Достык № 1, Дарбазакумская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Сарпылдак.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 № 594.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Коныролен, улица Кожбанбет би № 40,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Коныролен, отгонные участки Улкентау, Кату.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Избирательный участок № 595.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Ынталы, улица Кожбанбет би № 31, средняя школа имени Аманбайулы с дошкольным мини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Ынталы.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Избирательный участок № 596.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Борибай би, улица Затбек № 42, Соцжольская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Борибай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Избирательный участок № 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Сарытобе, улица Конаева № 3, Сарытобинская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Избирательный участок № 598.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Керимагаш, улица Жастар № 1, средняя школа Керимагаш-Арасан.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Керимагаш.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Избирательный участок № 599.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Жаркент, улица Казсельхозтехника № 17, "Онер мектеби" города Жаркент.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1-ый микрорайон улицы: Касенова, Абая с № 1/1 по 1/67, Билал Назыма с № 1/1 по 1/83 (нечетная сторона), № 2/2 по 2/108 (четная сторона), Табынбаева с № 125 по 191 (нечетная сторона), Алиева с № 1 по 135 (нечетная сторона), с № 2 по 108 (четная сторона), Самади с № 1 по 103 (нечетная сторона), с № 2 по 124 (четная сторона), Ракышева № 19 по 121 (нечетная сторона), с № 20 по 120 (четная сторона), Сапиева с № 19 по 128, Касымбекова с № 11 по 103 (нечетная сторона), с № 10 по 112 (четная сторона), 1-ая улица: с № 1 по 75 (нечетная сторона), с № 2 по 110 (четная сторона), 2-ая улица: с № 1 по 79 (нечетная сторона), с № 2 по 88 (четная сторона), 6-ая улица: № 1, № 3 "а", № 3 "б", № 3 "в", № 3 "г", № 3 "д", с № 2 по 30 (четная сторона), 7-ая улица: с № 2 по 20, 8-ая улица: с № 1 по 19 (нечетная сторона), с № 2 по 34 (четная сторона), 9-ая улица: с № 1 по 37 (нечетная сторона), с № 2 по 42 (четная сторона), 10-ая улица: с № 1 по 49 (нечетная сторона), с № 2 по 54 (четная сторона), 11-ая улица: № 1 по 51 (нечетная сторона), № 2 по 62 (четная сторона), 12-ая улица: с № 1 по 64, 13-ая улица: с № 1 по 71 (нечетная сторона), с № 2 по 82 (четная сторона), 14-ая улица: с № 1 по 83 (нечетная сторона), с № 2 по 70 (четная сторона), 15-ая улица: с № 1 по 72, 16-ая улица: с № 1 по 72, 17-ая улица: с № 1 по 71 (нечетная сторона), с № 2 по 82 (четная сторона), 18-ая улица: с № 1 по 81 (нечетная сторона), № 2 по 92 (четная сторона), территория Казсельхозтехники, улица на северо-восточной части с № 2 по 32, Абая с № 1 по 49 (нечетная сторона), Шекарашылар с № 141 по 165 (нечетная сторона), с № 90 по 102 (четная сторона), Зульярова с № 163 по 197 (нечетная сторона), с № 136 по 148 (четная сторона), Талгарова с № 1 по 23 (нечетная сторона), с № 2 по 26 (четная сторона), Билал Назыма № 1 "а", № 1 "б", № 1 "в", № 1 "г", № 1 "д", № 1 "е", с № 2 по 46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Избирательный участок № 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Головацкого № 3, средняя школа имени Ш. 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Жастар, Болашак, Зульярова с № 19 по 161 (нечетная сторона), Конаева с № 1 по 19 (нечетная сторона), Шекарашылар с № 1 по 75 (нечетная сторона), с № 26 по 88 (нечетная сторона), Головацкого с № 1 по 39 (нечетная сторона), с № 2 по 12 (четная сторона), Жансугурова с № 1 по 61 (нечетная сторона), с № 2 по 22 (четная сторона), Ыбраймолдаева с № 1 по 23 (нечетная сторона), с № 2 по 54 (четная сторона), Абая с № 2 по 20 (четная сторона), с № 2/1 по 2/8, Шынтаева с № 1 по 43 (нечетная сторона), с № 2 по 48 (четная сторона), Амриева с № 1 по 37 (нечетная сторона), с № 2 по 48 (четная сторона), Сапиева с № 1 по 18, Ракышева с № 1 по 17 (нечетная сторона), с № 2 по 14 (четная сторона), Касымбекова с № 2 по 10 (четная сторона), Головацкого с № 2/1 по № 2/11, участок Акбулак.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Избирательный участок № 601.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Табынбаева № 2, средняя школа интернат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Сыпатаева с № 2 по 36 (четная сторона), Мухамади с № 1 по 15 (нечетная сторона), с № 4 по 78 (четная сторона), Слабодка с № 1 по 51 (нечетная сторона), с № 2 по 20 (четная сторона), Ляна с № 1 по 95 (нечетная сторона), с № 2 по 116 (четная сторона), Каратальская с № 1 по 45 (нечетная сторона), с № 2 по 98 (четная сторона), Интернациональная с № 1 по 67 (нечетная сторона), с № 2 по 84 (четная сторона), Алматинская с № 1 по 53, Набережная с № 23 по 43 (нечетная сторона), Заводская с № 41 по 145 (нечетная сторона), с № 2 по 28 (четная сторона), Строительная с № 1 по 35 (нечетная сторона), с № 2 по 36 (четная сторона), Табынбаева с № 1 по 5 (нечетная сторона), Достык с № 1 по 19, Бейбитшилик с № 2 по 27, Орталык с № 1 по 59, Тышканбаева с № 15 по 34, Уалиханова № 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Избирательный участок № 602.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Иванова № 25, административное здание государственного коммунального предприятия "Жаркент су кубыры".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Сыпатаева с № 1 по 107 (нечетная сторона), с № 38 по 104 (четная сторона), Табынбаева с № 2 по 14 (четная сторона), Уалиханова с № 71 по 137 (нечетная сторона), с № 2 по 130 (четная сторона), Мухамади с № 17 по 31 (нечетная сторона), с № 80 по 106 (четная сторона), Белалова с № 1 по 45 (нечетная сторона), с № 2 по 52 (четная сторона), Конаева с № 82 по 196 (четная сторона), Иванова с № 1 по 29 (нечетная сторона),с № 2 по 38 (четная сторона), Пушкина с № 1 по 49 (нечетная сторона), Набережная с № 1 по 21 "а" (нечетная сторона), с № 2 по 40 (четная сторона), Абдуллина с № 1 по 31 (нечетная сторона), с № 2 по 20 "а" (нечетная сторона), Заводская с № 1 по 39 (нечетная сторона), с № 30 по 86 (четная сторона), Западная с № 1 по 51 (нечетная сторона), с № 2 по 44 (четная сторона), Строительная с № 37 по 75 (нечетная сторона), с № 38 по 86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Избирательный участок № 603.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Жаркент, улица Белалова № 47 "а", административное здание Жаркентского государственного учреждения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Зульярова с № 1 по 17 (нечетная сторона), с № 2 по 34 (четная сторона), Табынбаева с № 7 по 67 (нечетная сторона), с № 16 по 78 (четная сторона), Мухамади с № 33 по 77 (нечетная сторона), с № 108 по 128 (четная сторона), Иванова с № 31 по 55 (нечетная сторона), Уалиханова с № 1 по 69 (нечетная сторона), Конаева с № 21 по 125 (нечетная сторона), с № 2 по 80 (четная сторона), Белалова с № 47 по 79 (нечетная сторона), с № 54 по 74 (четная сторона), Головацкого с № 14 по 120 (четная сторона), Шекарашылар с № 2 по 24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Избирательный участок № 604.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Ыбраймолдаева № 78, Жаркентский гуманитарно-технический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Зульярова с № 36 по 134 (нечетная сторона), Табынбаева с № 69 по 123 (нечетная сторона), с № 80 по 96 (четная сторона), Мухамади с № 79 по 127 (нечетная сторона), с № 130 по 144 (четная сторона), Белалов с № 81 по 129 (нечетная сторона), с № 76 по 122 (четная сторона), Иванова с № 57 по 145 (нечетная сторона), Головацкого с № 41 по 105 (нечетная сторона), Жансугурова с № 63 по 115 (нечетная сторона), с № 24 по 74 (четная сторона), Ыбраймолдаева с № 25 с 153 (нечетная сторона), с № 56 по 102 (четная сторона), Абая с № 51 по 95 (нечетная сторона), № 22 по 206 (четная сторона),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Избирательный участок № 605.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142, средняя школа-гимназия имени А. В. Луначарского с дошкольным мини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Иванова с № 40 по 82 (четная сторона), Головацкого с № 122 по 142 (четная сторона), Юлдашева с № 2 по 28 (четная сторона), Жибек жолы с № 1 по 53 (нечетная сторона), Усекский мост с №1 по 9 (нечетная сторона), Набережная с № 63 по 83 (четная сторона), Сыпатаева с № 109 по 153 (нечетная сторона), с № 106 по 160 (четная сторона), Пушкина с № 51 по 71 (нечетная сторона), с № 2 по 24 (четная сторона), Туркебаева с № 1 по 47 (нечетная сторона), с № 2 по 40 (четная сторона), Жмутского с № 1 по 23 (нечетная сторона), с № 2 по 44 (четная сторона), Лутфуллина с № 1 по 9 (нечетная сторона), с № 2 по 12 (четная сторона), Нусупбековой с № 1 по 13 (нечетная сторона), с № 2 по 6 (четная сторона), Конаева с № 127 по 179 (нечетная сторона), с № 198 по 218 (четная сторона), Уалиханова с № 139 по 155 (нечетная сторона), с № 132 по 154 (четная сторона), Асановой с № 1 по 15 (нечетная сторона), с № 2 по 22 (четная сторона), западная часть города Жаркент участок Кардон.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Избирательный участок № 606.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Розыбакиева № 22, районный Дом культуры акимата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Иванова с № 84 по 160 (четная сторона), Жибек жолы с № 55 по 135 (нечетная сторона), Юлдашева с № 1 по 17 (нечетная сторона), Головацкого с № 107 по 137 (нечетная сторона), с № 144 по 158 (четная сторона), Пушкина с № 73 по 145 (нечетная сторона), с № 28 по 52 (четная сторона), Туркебаева с № 49 по 91 (нечетная сторона), с № 42 по 78 (четная сторона), Жмутского с № 25 по 67 (нечетная сторона), с № 46 по 142 (четная сторона), Лутфуллина с № 11 по 65 (нечетная сторона), с № 14 по 56 (четная сторона), Жансугурова с № 117 по 163 (нечетная сторона), с № 76 по 102 (четная сторона), Ыбраймолдаева с № 153 по 195 (нечетная сторона), с № 104 по 128 (четная сторона), Кастеева с № 3 по 25 (нечетная сторона), с № 2 по 18 (четная сторона), Кобикова с № 1 по 21 (нечетная сторона), с № 2 по 18 (четная сторона), Розыбакиева с № 1 по 22, Талгарова с № 79 по 103 (нечетная сторона), с № 82 по 100 (четная сторона), Билал Назыма с № 69 по 79 (нечетная сторона), с № 134 по 146 (четная сторона), Ниязовой с № 41 по 79 (нечетная сторона), с № 52 по 76 (четная сторона), Илахуновой с № 64 по 90 (четная сторона), Абая с № 97 по 147 (нечетная сторона), с № 208 по 254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Избирательный участок № 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Кастеева № 12, средняя школа имени Ы.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Головацкого с № 139 по 197 (нечетная сторона), Розыбакиева с № 23 по 55 (нечетная сторона), с № 24 по 46 (четная сторона), Жансугурова с № 165 по 253 (нечетная сторона), с № 104 по 196 (четная сторона), Кобикова с № 23 по 53 (нечетная сторона), с № 22 по 70 (четная сторона), Ыбраймолдаева с № 197 по 275 (нечетная сторона), с № 130 по 206 (четная сторона), Кастеева с № 27 по 69 (нечетная сторона), с № 20 по 58 (четная сторона), Абая с № 256 по 316 (четная сторона), Жибек жолы с № 34 по 72 (четная сторона), Пащенко с № 35 по 69 (нечетная сторона), с № 42 по 54 (четная сторона), Гаппарова с № 35 по 47 (нечетная сторона), с № 32 по 40 (четная сторона), Масанчи с № 21 по 33 (нечетная сторона), с № 54 по 88 (четная сторона), Ходжамьярова с № 47 по 81 (нечетная сторона), с № 100 по 160 (четная сторона), Журавлева с № 75 по 119 (нечетная сторона), с № 120 по 216 (четная сторона), Бусакова с № 173 по 191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Избирательный участок № 608.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Масанчи № 17, отдел занятости и социальных программ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Жибек жолы с № 10 по 32 (четная сторона), Головацкого с № 160 по 214 (четная сторона), Бусакова с № 59 по 131 (нечетная сторона), Уалиханова с № 157 по 215 (нечетная сторона), Пащенко с № 19 по 31 (нечетная сторона), с № 12 по 40 (четная сторона), Гаппарова с № 13 по 33 (нечетная сторона), с № 22 по 30 (четная сторона), Масанчи с № 15 по 19 (нечетная сторона), с № 24 по 52 (четная сторона), Журавлева с № 39 по 73 (нечетная сторона), с № 58 по 118 (четная сторона), Нусупбековой с № 15 по 55 (нечетная сторона), с № 8 по 40 (четная сторона), Конаева с № 181 по 239 (нечетная сторона), с № 220 по 310 (четная сторона), Юлдашева с № 19 по 39 (нечетная сторона), с № 30 по 68 (четная сторона), Ходжамьярова с № 17 по 45 (нечетная сторона), с № 60 по 98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Избирательный участок № 609.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142, здание начальных классов средней школы-гимназии имени А. В. Луначарского с дошкольным мини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Уалиханова с № 156 по 214 (четная сторона), Бусакова с № 1 по 57 (нечетная сторона), Журавлева с № 1 по 37 (нечетная сторона), с № 2 по 56 (четная сторона), Ходжамьярова с № 1 по 15 (нечетная сторона), с № 2 по 58 (четная сторона), Абдуллина с № 33 по 61 (нечетная сторона), с № 22 по 74 (четная сторона), Сыпатаева с № 155 по 227 (нечетная сторона), с № 162 по 240 (четная сторона), Пащенко с № 1 по 17 (нечетная сторона), с № 2 по 10 (четная сторона), Кузнечный тупик с № 3 по 31 (нечетная сторона), с № 2 по 40 (четная сторона), Гаппарова с № 1 по 11 (нечетная сторона), с № 2 по 20 (четная сторона), Асановой с № 17 по 31 (нечетная сторона), с № 24 по 58 (четная сторона), Масанчи с № 1 по 13 (нечетная сторона), с № 2 по 22 (четная сторона), проспект Жибек жолы с № 2 по 8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Избирательный участок № 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Сыпатаева № 240, средняя школа имени Жамбыла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Шамиева с № 27 по 113 (нечетная сторона), с № 4 по 42 (четная сторона), Абая с № 318 по 326 (четная сторона), Конаева с № 241 по 323 (нечетная сторона), Бусакова с № 64 по 168 (четная сторона), Кошкунова с № 41 по 81 (нечетная сторона), с № 22 по 70 (четная сторона), Лепсинская с № 1 по 39 (нечетная сторона), с № 4 по 38 (четная сторона), Усекская с № 1 по 7 (нечетная сторона), № 2, Ыбраймолдаева с № 277 по 351 (нечетная сторона), с № 208 по 342 (четная сторона), Головацкого с № 199 по 309 (нечетная сторона), с № 216 по 312 (четная сторона), Жансугурова с № 255 по 343 (нечетная сторона), с № 198 по 258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Избирательный участок № 611.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Абдуллина № 76, Жаркентский многопрофильный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Бусакова с № 2 по 62 (четная сторона), Кошкунова с № 1 по 39 (нечетная сторона), с № 2 по 20 (четная сторона), Шамиева с № 1 по 25 (нечетная сторона), Абдуллина с № 63 по 113 (нечетная сторона), № 76 по 148 (четная сторона), Усекская № 1 по 3 (нечетная сторона), Сыпатаева с № 229 по 255 (нечетная сторона), с № 242 по № 266 (четная сторона), Уалиханова с № 217 по 247 (нечетная сторона), с № 216 по 258 (четная сторона), Конаева с № 312 по 348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Избирательный участок № 612.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Асановой № 12, административное здание центральной районной поликлиники.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туберкулезная больница, глазная больница, районная больница, кожно-венерологическое отделение районной больницы, родильный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Избирательный участок № 613.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имени Н. Головацкого, улица Тен Ин Гер № 20,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имени Н. Головацкого.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Избирательный участок № 614.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Жаркент, улица Абая № 71, средняя школа имени Билал-Назыма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Талгарова с № 25 по 77 (нечетная сторона), с № 28 по 80 (четная сторона), Билал Назыма с № 1 по 67 (нечетная сторона), с № 48 по 132 (четная сторона), Ниязовой с № 1 по 39 (нечетная сторона), с № 2 по 50 (четная сторона), Илахуновой с № 1 по 65 (нечетная сторона), с № 2 по 62 (четная сторона), Октябрьская с № 1 по 9 (нечетная сторона), с № 2 по 32 "а" (четная сторона), Восточная с № 1 по 11 (нечетная сторона), Табынбаева с 98 по 122 (четная сторона), Мухамади с № 129 по 159 (нечетная сторона), с № 146 по 154 (четная сторона), Белалова с № 131 по 149 (нечетная сторона), с № 124 по 144 (четная сторона), Иванова с № 147 по 181 (нечетная сторона), с № 162 по 196 (четная сторона), Пушкина с № 147 по 185 (нечетная сторона), с № 54 по 76 "а" (четная сторона), Туркебаева № 93 по 119 (нечетная сторона), с № 80 по 140 (четная сторона), 2-й микрорайон: 27-ая улица: с № 2 по 8 (четная сторона), 28-ая улица: с № 1 по 7 (нечетная сторона), с № 2 по 10 (четная сторона), 29-ая улица: с № 1 по 11 (нечетная сторона), с № 2 по 20 (четная сторона) 30-ая улица: с № 1 по 19 (нечетная сторона), с № 2 по 20 (четная сторона), 31-ая улица: с № 1 по 21 (нечетная сторона), с № 2 по 20 (четная сторона), 32-ая улица: с № 1 по 21 (нечетная сторона), с № 2 по 22 (четная сторона), 33-я улица: с № 1 по 21, 34-ая улица: с № 1 по 51, 35-ая улица: с № 1 по 39 (нечетная сторона), с № 2 по 40 (четная сторона), 36-ая улица: с № 1 по 15 (нечетная сторона), с № 2 по 18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Избирательный участок № 615.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Жаркент, улица Бусакова № 51, Енбекшинская средняя школа с дошкольным мини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Жибек жолы с № 74 по 116 (четная сторона), Пащенко с № 71 по 125 (нечетная сторона), с № 56 по 130 (четная сторона), Гаппарова с № 43 по 73 (нечетная сторона), с № 42 по 60 (четная сторона), Масанчи с № 35 по 59 (нечетная сторона), с № 90 по 120 (четная сторона), Ходжамьярова с № 83 по 117 (нечетная сторона), с № 162 по 202 (четная сторона), Журавлева с № 121 по 153 (нечетная сторона), с № 218 по 268 (четная сторона), Бусакова с № 173 по 191 (нечетная сторона), с № 170 по 180 (четная сторона), Абая с № 149 по 219 (нечетная сторона), Талгарова с № 105 по 185 (нечетная сторона), с № 102 по 186 (четная сторона), Билал Назыма с № 81 по 195 (нечетная сторона), с № 148 по 260 (четная сторона), Ниязовой с № 81 по 141 (нечетная сторона), с № 78 по 134 (четная сторона), Илахуновой с № 92 по 148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Избирательный участок № 617.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территория войсковой части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Избирательный участок № 619.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Баскунши.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Избирательный участок № 620.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№1, войсковая часть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Хоргос.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Избирательный участок № 621.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№1, войсковая часть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территтория пограничной заставы Интал.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Избирательный участок № 623.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Каракульдек.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Избирательный участок № 625.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улица, Уалиханова № 1, войсковая часть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отделения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Избирательный участок № 945.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Пиджим, Первая улица, без номера, средняя школа Пиджим.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юго-восточная часть села Пиджим.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Избирательный участок № 955.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Улкен Шыган, Сатай батыр, № 8 "а", детский сад "Шугыла" акимата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Улкен Шыган, улицы: Аубакирова, Болек батыр, Макатаева, Уалиханова, Сейфуллина, Бейбитшилик, Сатбаева, Жастар, Абая, Мунайтпасова, Сатай батыр с № 2 по 52 (четная сторона), Маметовой с № 1 по 9 (нечетная сторона), № 2, № 4, Музапаровой с № 1 по 33 (нечетная сторона), с № 2 по 34 (четная сторона), Жибек жолы с № 1 по № 37 "а" (нечетная сторона), с № 2 по 26 (четная сторона), Алтынсарина с № 1 по 29 (нечетная сторона), с № 2 по 32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Избирательный участок № 956.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Ушарал, Кожбанбет би № 3, Ушаралская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Ушарал, улицы: Асановой, Ауезова, Ушарал колхозынын 60 жылдыгы, Хажиева, Шойнак батыр, Кожбанбет би, Жамбыла, Жана 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