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cc7" w14:textId="26a9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аппаратов акимов города Жаркент и сельских округов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09 декабря 2015 года N 915. Зарегистрировано Департаментом юстиции Алматинской области 30 декабря 2015 года N 3668. Утратило силу постановлением акимата Панфиловского района Алматинской области от 14 сентября 2016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Положения аппаратов акимов города Жаркент и сельских округов Панфиловского района согласно приложениям к настоящему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Положение государственного учреждения "Аппарат акима города Жаркент"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Утвердить Положение государственного учреждения "Аппарат акима Айдарлинского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Утвердить Положение государственного учреждения "Аппарат акима Баскунчинского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Утвердить Положение государственного учреждения "Аппарат акима Бирликского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Утвердить Положение государственного учреждения "Аппарат акима Жаскентского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Утвердить Положение государственного учреждения "Аппарат акима Коктальского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Утвердить Положение государственного учреждения "Аппарат акима Коныроленского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Утвердить Положение государственного учреждения "Аппарат акима Пиджимского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Утвердить Положение государственного учреждения "Аппарат акима Сарыбельского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Утвердить Положение государственного учреждения "Аппарат акима Талдынского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Утвердить Положение государственного учреждения "Аппарат акима Улкенагашского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Утвердить Положение государственного учреждения "Аппарат акима Улькеншыганского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Утвердить Положение государственного учреждения "Аппарат акима Ушаральского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Утвердить Положение государственного учреждения "Аппарат акима Шолакайского сельского округа"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района Садыкова Аскара Джумахановича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Панфиловского района от 09 декабря 2015 года № 915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Жаркент" Панфиловского района </w:t>
      </w:r>
    </w:p>
    <w:bookmarkEnd w:id="0"/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Жаркент"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города Жаркент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Жаркент"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города Жаркент"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Жаркент"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Жаркент"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Жаркент"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города Жаркент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города Жаркент"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041300, Республика Казахстан, Алматинская область, Панфиловский район, город Жаркент, улица А.Розыбакиева, № 17.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города Жаркент"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города Жаркент"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города Жаркент"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города Жаркент"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Жаркент"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Жаркент"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города Жаркент" Панфиловского района: осуществление государственной политики на территории города Жаркент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города Жаркент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города Жаркент"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города Жаркент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города Жаркент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города Жаркент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города Жаркент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города Жаркент"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города Жаркент"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города Жаркент"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города Жаркент"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города Жаркент"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города Жаркент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города Жаркент"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Жаркент"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города Жаркент"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Жаркент"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города Жаркент"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Панфиловского района от 09 декабря 2015 года № 915</w:t>
            </w:r>
          </w:p>
        </w:tc>
      </w:tr>
    </w:tbl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Айдарлинского сельского округа" Панфиловского района </w:t>
      </w:r>
    </w:p>
    <w:bookmarkEnd w:id="6"/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Айдарлинского 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Айдарлинского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Айдарлинского 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Айдарлинского 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Айдарлинского 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Айдарлинского 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Айдарлинского 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Айдарлинского 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Айдарлинского 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041306, Республика Казахстан, Алматинская область, Панфиловский район, село Айдарлы, улица Женис, № 1.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Айдарлинского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Айдарлинского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Айдарлинского 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Айдарлинского 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Айдарлинского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Айдарлинского 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Айдарлинского сельского округа" Панфиловского района: осуществление государственной политики на территории Айдарлинского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Айдарлинского 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Айдарлинского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Айдарлинского 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Айдарлинского 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Айдарлинского 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Айдарлинского 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Айдарлинского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Айдарлинского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Айдарлинского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Айдарлинского 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Айдарлинского 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Айдарлинского 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Айдарлинского 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Айдарлинского 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Айдарлинского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Айдарлинского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Айдарлинского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Панфиловского района от 09 декабря 2015 года № 915</w:t>
            </w:r>
          </w:p>
        </w:tc>
      </w:tr>
    </w:tbl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Баскунчинского сельского округа" Панфиловского района </w:t>
      </w:r>
    </w:p>
    <w:bookmarkEnd w:id="12"/>
    <w:bookmarkStart w:name="z1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Баскунчинского 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Баскунчинского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Баскунчинского 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Баскунчинского 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Баскунчинского 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Баскунчинского 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Баскунчинского 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Баскунчинского 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Баскунчинского 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041308, Республика Казахстан, Алматинская область, Панфиловский район, село Алмалы, улица К.Сембаева, № 30.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Баскунчинского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Баскунчинского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Баскунчинского 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Баскунчинского 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Баскунчинского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Баскунчинского 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Баскунчинского сельского округа" Панфиловского района: осуществление государственной политики на территории села Алмалы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села Алмалы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Баскунчинского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Баскунчинского 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Баскунчинского 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Баскунчинского 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Баскунчинского 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Баскунчинского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Баскунчинского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Баскунчинского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Баскунчинского 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Баскунчинского 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села Алмалы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Баскунчинского 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Баскунчинского 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Баскунчинского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Баскунчинского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Баскунчинского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постановлением акимата Панфиловского района от 09 декабря 2015 года № 915</w:t>
            </w:r>
          </w:p>
        </w:tc>
      </w:tr>
    </w:tbl>
    <w:bookmarkStart w:name="z19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Бирликского сельского округа" Панфиловского района </w:t>
      </w:r>
    </w:p>
    <w:bookmarkEnd w:id="18"/>
    <w:bookmarkStart w:name="z19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Бирликского 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Бирликского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Бирликского 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Бирликского 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Бирликского 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Бирликского 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Бирликского 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Бирликского 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Бирликского 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041314, Республика Казахстан, Алматинская область, Панфиловский район, село Алтыуй, улица Желтоксан, № 19.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Бирликского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Бирликского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Бирликского 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Бирликского 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Бирликского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Бирликского 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Бирликского сельского округа" Панфиловского района: осуществление государственной политики на территории Бирликского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села Алтыуй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Бирликского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Бирликского 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Алтыуй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Алтыуй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Баскунчинского 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Бирликского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Бирликского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Бирликского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Бирликского 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Бирликского 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села Алтыуй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Бирликского 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Бирликского 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Бирликского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Бирликского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Бирликского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Панфиловского района от 09 декабря 2015 года № 915</w:t>
            </w:r>
          </w:p>
        </w:tc>
      </w:tr>
    </w:tbl>
    <w:bookmarkStart w:name="z2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Жаскентского сельского округа" Панфиловского района </w:t>
      </w:r>
    </w:p>
    <w:bookmarkEnd w:id="24"/>
    <w:bookmarkStart w:name="z2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Жаскентского 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Жаскентского 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Жаскентского 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Жаскентского 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Жаскентского 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Жаскентского 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Жаскентского 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Жаскентского 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Жаскентского 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041310, Республика Казахстан, Алматинская область, Панфиловский район, село Головацкий, улица Тен Ин Гер, № 24.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Жаскентского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Жаскентского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Жаскентского 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Жаскентского 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Жаскентского 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Жаскентского 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Жаскентского сельского округа" Панфиловского района: осуществление государственной политики на территории села Головацкий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села Головацкий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Жаскентского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Жаскентского 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села Головацкий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Головацкий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Жаскентского 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Жаскентского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Жаскентского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Жаскентского 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Жаскентского 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Жаскентского 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села Головацкий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Жаскентского 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Жаскентского 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Жаскентского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Жаскентского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Жаскентского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Панфиловского района от 09 декабря 2015 года № 915</w:t>
            </w:r>
          </w:p>
        </w:tc>
      </w:tr>
    </w:tbl>
    <w:bookmarkStart w:name="z3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Коктальскогосельского округа" Панфиловского района </w:t>
      </w:r>
    </w:p>
    <w:bookmarkEnd w:id="30"/>
    <w:bookmarkStart w:name="z3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Коктальскогосельского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Коктальскогосельского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Коктальскогосельского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Коктальскогосельского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Коктальскогосельского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Коктальскогосельского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Коктальскогосельского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Коктальскогосельского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Коктальскогосельского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041314, Республика Казахстан, Алматинская область, Панфиловский район, село Коктал, улица А. Ибраймолдаева, № 56.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Коктальскогосельского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Коктальскогосельского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Коктальскогосельского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Коктальскогосельского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Коктальскогосельского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Коктальскогосельского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Коктальскогосельского округа" Панфиловского района: осуществление государственной политики на территории Коктальскогосельского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Коктальскогосельского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Коктальскогосельского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Коктальскогосельского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Коктальскогосельского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Коктальскогосельского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Коктальскогосельского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Коктальскогосельского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Коктальскогосельского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Коктальскогосельского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Коктальскогосельского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Коктальскогосельского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Коктальскогосеьлского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Коктальскогосельского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Коктальскогосельского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Коктальскогосельского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Коктальскогосельского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Коктальскогосельского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Панфиловского района от 09 декабря 2015 года № 915</w:t>
            </w:r>
          </w:p>
        </w:tc>
      </w:tr>
    </w:tbl>
    <w:bookmarkStart w:name="z3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Коныроленскогосельского округа" Панфиловского района </w:t>
      </w:r>
    </w:p>
    <w:bookmarkEnd w:id="36"/>
    <w:bookmarkStart w:name="z3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Коныроленскогосельского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Коныроленскогосельского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Коныроленскогосельского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Коныроленскогосельского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Коныроленскогосельского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Коныроленскогосельского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Коныроленскогосельского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Коныроленскогосельского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Коныроленскогосельского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041317, Республика Казахстан, Алматинская область, Панфиловский район, село Коныролен, улица Кожбанбет би, № 40.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Коныроленскогосельского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Коныроленскогосельского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Коныроленскогосельского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Коныроленскогосельского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Коныроленскогосельского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Коныроленскогосельского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Коныроленскогосельского округа" Панфиловского района: осуществление государственной политики на территории Коныроленскогосельского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Коныроленскогосельского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Коныроленского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Коныроленскогосельского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Коныроленскогосельского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Коныроленскогосельского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Коныроленскогосельского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Коныроленскогосельского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Коныроленскогосельского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Коныроленскогосельского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Коныроленскогосельского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Коныроленскогосельского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Коныроленскогосеьлского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Коныроленскогосельского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Коныроленскогосельского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Коныроленскогосельского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Коныроленскогосельского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Коныроленскогосельского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утвержденное постановлением акимата Панфиловского района от 09 декабря 2015 года № 915</w:t>
            </w:r>
          </w:p>
        </w:tc>
      </w:tr>
    </w:tbl>
    <w:bookmarkStart w:name="z4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Пиджимскогосельского округа" Панфиловского района </w:t>
      </w:r>
    </w:p>
    <w:bookmarkEnd w:id="42"/>
    <w:bookmarkStart w:name="z42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Пиджимскогосельского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Пиджимскогосельского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Пиджимскогосельского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Пиджимскогосельского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Пиджимскогосельского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Пиджимскогосельского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Пиджимскогосельского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Пиджимскогосельского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Пиджимскогосельского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041322, Республика Казахстан, Алматинская область, Панфиловский район, село Пиджим, улица О.Мухамади, № 12.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Пиджимскогосельского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Пиджимскогосельского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Пиджимскогосельского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Пиджимскогосельского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Пиджимскогосельского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Пиджимскогосельского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Пиджимскогосельского округа" Панфиловского района: осуществление государственной политики на территории Пиджимскогосельского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Пиджимскогосельского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Пиджимского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Пиджимскогосельского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Пиджимскогосельского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Пиджимскогосельского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Пиджимскогосельского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Пиджимскогосельского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Пиджимскогосельского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Пиджимскогосельского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Пиджимскогосельского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Пиджимскогосельского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Пиджимскогосеьлского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Пиджимскогосельского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Пиджимскогосельского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Пиджимского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Пиджимского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Пиджимского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утвержденное постановлением акимата Панфиловского района от 09 декабря 2015 года № 915</w:t>
            </w:r>
          </w:p>
        </w:tc>
      </w:tr>
    </w:tbl>
    <w:bookmarkStart w:name="z4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Сарыбельскогосельского округа" Панфиловского района </w:t>
      </w:r>
    </w:p>
    <w:bookmarkEnd w:id="48"/>
    <w:bookmarkStart w:name="z4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Сарыбельскогосельского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Сарыбельскогосельского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Сарыбельскогосельского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Сарыбельскогосельского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Сарыбельскогосельского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Сарыбельскогосельского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Сарыбельскогосельского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Сарыбельскогосельского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Сарыбельскогосельского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041324, Республика Казахстан, Алматинская область, Панфиловский район, село Сарыбель, улица Сатай Батыра, № 26.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Сарыбельскогосельского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Сарыбельскогосельского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Сарыбельскогосельского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Сарыбельскогосельского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Сарыбельскогосельского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Сарыбельскогосельского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Сарыбельскогосельского округа" Панфиловского района: осуществление государственной политики на территории Сарыбельскогосельского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Сарыбельскогосельского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Сарыбельского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Сарыбельскогосельского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Сарыбельскогосельского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Сарыбельскогосельского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Сарыбельскогосельского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Сарыбельскогосельского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Сарыбельскогосельского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Сарыбельскогосельского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Сарыбельскогосельского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Сарыбельскогосельского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Сарыбельскогосеьлского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Сарыбельскогосельского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Сарыбельскогосельского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Сарыбельского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Сарыбельского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Сарыбельского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утвержденное постановлением акимата Панфиловского района от 09 декабря 2015 года № 915</w:t>
            </w:r>
          </w:p>
        </w:tc>
      </w:tr>
    </w:tbl>
    <w:bookmarkStart w:name="z53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Талдынскогосельского округа" Панфиловского района </w:t>
      </w:r>
    </w:p>
    <w:bookmarkEnd w:id="54"/>
    <w:bookmarkStart w:name="z53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Талдынскогосельского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Талдынскогосельского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Талдынскогосельского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Талдынскогосельского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Талдынскогосельского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Талдынскогосельского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Талдынскогосельского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Талдынскогосельского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Талдынскогосельского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041319, Республика Казахстан, Алматинская область, Панфиловский район, село Талды, улица М.Жүнусова, № 67.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Талдынскогосельского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Талдынскогосельского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Талдынскогосельского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Талдынскогосельского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Талдынскогосельского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Талдынскогосельского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Талдынскогосельского округа" Панфиловского района: осуществление государственной политики на территории села Лесновка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села Лесновка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Талдынского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Талдынскогосельского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Талдынскогосельского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Талдынскогосельского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Талдынскогосельского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Талдынскогосельского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Талдынскогосельского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Талдынскогосельского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Талдынскогосельского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Талдынскогосельского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села Талды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Талдынскогосельского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Талдынскогосельского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Талдынского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Талдынского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Талдынского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утвержденное постановлением акимата Панфиловского района от 09 декабря 2015 года № 915</w:t>
            </w:r>
          </w:p>
        </w:tc>
      </w:tr>
    </w:tbl>
    <w:bookmarkStart w:name="z5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Улкенагашскогосельского округа" Панфиловского района </w:t>
      </w:r>
    </w:p>
    <w:bookmarkEnd w:id="60"/>
    <w:bookmarkStart w:name="z5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Улкенагашскогосельского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Улкенагашскогосельского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Улкенагашскогосельского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Улкенагашскогосельского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Улкенагашскогосельского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Улкенагашскогосельского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Улкенагашскогосельского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Улкенагашскогосельского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Улкенагашскогосельского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041329, Республика Казахстан, Алматинская область, Панфиловский район, село Улкенагаш, улица Ж.Шаяхметова, № 53.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Улкенагашскогосельского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Улкенагашскогосельского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Улкенагашскогосельского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Улкенагашскогосельского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Улкенагашскогосельского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Улкенагашскогосельского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Улкенагашскогосельского округа" Панфиловского района: осуществление государственной политики на территории Улкенагашскогосельского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Улкенагашскогосельского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Улкенагашского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Улкенагашскогосельского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Улкенагашскогосельского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Улкенагашскогосельского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Улкенагашскогосельского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Улкенагашскогосельского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Улкенагашскогосельского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Улкенагашскогосельского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Улкенагашскогосельского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Улкенагашскогосельского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Улкенагашскогосеьлского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Улкенагашскогосельского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Улкенагашскогосельского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Улкенагашского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Улкенагашского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Улкенагашского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утвержденное постановлением акимата Панфиловского района от 09 декабря 2015 года № 915</w:t>
            </w:r>
          </w:p>
        </w:tc>
      </w:tr>
    </w:tbl>
    <w:bookmarkStart w:name="z6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Улькеншыганскогосельского округа" Панфиловского района </w:t>
      </w:r>
    </w:p>
    <w:bookmarkEnd w:id="66"/>
    <w:bookmarkStart w:name="z65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Улькеншыганскогосельского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Улькеншыганскогосельского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Улькеншыганскогосельского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Улькеншыганскогосельского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Улькеншыганскогосельского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Улькеншыганскогосельского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Улькеншыганскогосельского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Улькеншыганскогосельского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Улькеншыганскогосельского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Улькеншыганского 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041328, Республика Казахстан, Алматинская область, Панфиловский район, село Улькеншыган, улица Жибек-Жолы без номера.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Улькеншыганскогосельского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Улькеншыганскогосельского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Улькеншыганскогосельского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Улькеншыганскогосельского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Улькеншыганскогосельского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Улькеншыганскогосельского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Улькеншыганскогосельского округа" Панфиловского района: осуществление государственной политики на территории Улькеншыганскогосельского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Улькеншыганскогосельского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Улькеншыганского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Улькеншыганскогосельского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Улькеншыганскогосельского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Улькеншыганскогосельского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Улькеншыганскогосельского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Улькеншыганскогосельского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Улькеншыганскогосельского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Улькеншыганскогосельского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Улькеншыганскогосельского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Улькеншыганскогосельского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Улькеншыганскогосеьлского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Улькеншыганскогосельского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Улькеншыганскогосельского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Улькеншыганского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Улькеншыганского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Улькеншыганского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утвержденное постановлением акимата Панфиловского района от 09 декабря 2015 года № 915</w:t>
            </w:r>
          </w:p>
        </w:tc>
      </w:tr>
    </w:tbl>
    <w:bookmarkStart w:name="z71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Ушаральскогосельского округа" Панфиловского района </w:t>
      </w:r>
    </w:p>
    <w:bookmarkEnd w:id="72"/>
    <w:bookmarkStart w:name="z7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Ушаральскогосельского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Ушаральскогосельского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Ушаральскогосельского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Ушаральскогосельского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Ушаральскогосельского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Ушаральскогосельского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Ушаральскогосельского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Ушаральскогосельского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Ушаральскогосельского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041330, Республика Казахстан, Алматинская область, Панфиловский район, село Ушарал, улица Жокинбаева, № 17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Ушаральскогосельского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Ушаральскогосельского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Ушаральскогосельского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Ушаральскогосельского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Ушаральскогосельского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Ушаральскогосельского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Ушаральскогосельского округа" Панфиловского района: осуществление государственной политики на территории Ушаральскогосельского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Ушаральскогосельского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Ушаральского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Ушаральскогосельского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Ушаральскогосельского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Ушаральскогосельского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Ушаральскогосельского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Ушаральскогосельского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Ушаральскогосельского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Ушаральскогосельского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Ушаральскогосельского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Ушаральскогосельского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Ушаральскогосеьлского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Ушаральскогосельского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Ушаральскогосельского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Ушаральского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Ушаральского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Ушаральского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утвержденное постановлением акимата Панфиловского района от 09 декабря 2015 года № 915</w:t>
            </w:r>
          </w:p>
        </w:tc>
      </w:tr>
    </w:tbl>
    <w:bookmarkStart w:name="z7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Чулокайскогосельского округа" Панфиловского района </w:t>
      </w:r>
    </w:p>
    <w:bookmarkEnd w:id="78"/>
    <w:bookmarkStart w:name="z7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Чулокайскогосельского округа" Панфиловского района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Чулокайскогосельского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Чулокайскогосельского округа" Панфиловского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Чулокайскогосельского округа" Панфиловского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Чулокайскогосельского округа" Панфиловского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Чулокайскогосельского округа" Панфиловского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Чулокайскогосельского округа" Панфиловского района по вопросам своей компетенции в установленном законодательством порядке принимает решения, оформляемые распоряжениями и решениями акима Чулокайскогосельского округа Панфиловского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Чулокайскогосельского округа" Панфиловского района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041331, Республика Казахстан, Алматинская область, Панфиловский район, село Шолакай, улица Мектеп, № 1.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Чулокайскогосельского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Чулокайскогосельского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Чулокайскогосельского округа" Панфиловского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Чулокайскогосельского округа" Панфиловского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Чулокайскогосельского округа"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Чулокайскогосельского округа" Панфиловского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Чулокайскогосельского округа" Панфиловского района: осуществление государственной политики на территории Чулокайскогосельского округа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Чулокайскогосельского округа Панфиловского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Чулокайского сельского округа" Панфиловского района осуществляется акимом, который несет персональную ответственность за выполнение возложенных на государственное учреждение "Аппарат акима Чулокайскогосельского округа Панфиловского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Чулокайскогосельского округа Панфиловского района назначается на должность и освобождается от должности,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Чулокайскогосельского округа Панфиловского района имеет заместителя, которые назначаются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Чулокайскогосельского округа Панфиловского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обязонности и полномочия работников государственного учреждения "Аппарат акима Чулокайскогосельского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Чулокайскогосельского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Чулокайскогосельского округа"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предоставляет интересы государственного учреждения "Аппарат акима Чулокайскогосельского округа" Панфиловского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Чулокайскогосельского округа" Панфиловского района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Чулокайскогосеьлского округа Панфиловского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Чулокайскогосельского округа" Панфиловского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Чулокайскогосельского округа" Панфиловского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Чулокайского сельского округа" Панфиловского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Чулокайского сельского округа" Панфиловского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Чулокайского сельского округа" Панфиловского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