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646b" w14:textId="fad6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Сарканского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Саркандского районного маслихата Алматинской области от 12 февраля 2015 года № 50-257. Зарегистрировано Департаментом юстиции Алматинской области от 05 марта 2015 года № 3087. Утратило силу решением Сарканского районного маслихата области Жетісу от 25 апреля 2023 года № 4-21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Сарканского районного маслихата области Жетісу от 25.04.2023 </w:t>
      </w:r>
      <w:r>
        <w:rPr>
          <w:rFonts w:ascii="Times New Roman"/>
          <w:b w:val="false"/>
          <w:i w:val="false"/>
          <w:color w:val="ff0000"/>
          <w:sz w:val="28"/>
        </w:rPr>
        <w:t>№ 4-21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Сарканский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подъемное пособие и социальную поддержку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Сарканского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решение Сарканского районного маслихата от 5 мая 2014 года № 35-186 "О предоставлении подъемного пособия и социальную поддержку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Сарканского района" (зарегистрированного в Реестре государственной регистрации нормативных правовых актов от 21 мая 2014 года </w:t>
      </w:r>
      <w:r>
        <w:rPr>
          <w:rFonts w:ascii="Times New Roman"/>
          <w:b w:val="false"/>
          <w:i w:val="false"/>
          <w:color w:val="000000"/>
          <w:sz w:val="28"/>
        </w:rPr>
        <w:t>№ 2728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"Саркан" от 31 мая 2014 года № 22 (9065).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"По вопросам полномочия депутатов, законности, охраны правопорядка, социальной политики, связи с молодежными и общественными объединениями".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Возложить на главного специалиста аппарата Сарканского районного маслихата Тукушева Амана Балтабековича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50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Сарканского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Сасанбаев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Сарканского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Абдрахманов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