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a376" w14:textId="ca5a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12 февраля 2015 года № 50-254. Зарегистрировано Департаментом юстиции Алматинской области от 11 марта 2015 года № 3095.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связи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Сарканского районного маслихата Разбекова Бейсенбая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Сасанбаев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Сарканского районного маслихата от 12 февраля 2015 года № 50-254 "Об определении размера и порядка оказания жилищной помощи малообеспеченным семьям (гражданам) Сарканского района" 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Сарканского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посредствам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веб-портал - веб-портал "электронного правительства" www.egov.kz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Сарканском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в центр обслуживания населения или веб-портал предоставляет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государственных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- 10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- 70 киловатт, на 2-х человек - 140 киловатт, на 3-х человек - 150 киловатт, на 4-х и более человек - 210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для потребителей твердого топлива: на жилые дома с печным отоплением - пять тонн угля на отопительный сезон, благоустроенные квартиры использующие электроэнергию для отопления стоимость четырех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</w:p>
    <w:bookmarkEnd w:id="6"/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7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