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a33b" w14:textId="384a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Сарканского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27 мая 2015 года № 45-242. Зарегистрировано Департаментом юстиции Алматинской области 22 июня 2015 года № 3241. Утратило силу решением Сарканского районного маслихата Алматинской области от 30 ноября 2017 года № 27-120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30.11.2017 </w:t>
      </w:r>
      <w:r>
        <w:rPr>
          <w:rFonts w:ascii="Times New Roman"/>
          <w:b w:val="false"/>
          <w:i w:val="false"/>
          <w:color w:val="ff0000"/>
          <w:sz w:val="28"/>
        </w:rPr>
        <w:t>№ 27-120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Сарканского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главного специалиста аппарата районного маслихата Тукушева Амана Балтабековича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Разбекова Бейсенбая Мерекебаевича.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Сарканского районного маслихата от 27 мая 2015 года № 54-281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Сарканского районного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Сарканского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Сарканского районного маслихата"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Сарканского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Сарканского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Сарканского районного маслихата"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Сарканского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Сарканского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Сарканского районного маслихата"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Сарканского районного маслихата" утверждаются в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041500, Республика Казахстан, Алматинская область, Сарканский район, город Саркан, улица Тауелсиздик, № 111.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органа– государственное учреждение "Аппарат Сарканского районного маслихата".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документомгосударственного учреждения "Аппарат Сарканского районного маслихата".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Сарканского районного маслихата" осуществляется из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Сарканского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Сарканского районного маслихата".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Сарканского районного маслихата"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Сарканского районного маслихата"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Сарканского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принимаемых решений районным маслихатом с действующим законодательством;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нормативных правовых актов, принятых районным маслихатом;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на заседаниях постоянных и временных комиссий, оказание помощи депутатам в вопросах подготовки проектов решений, заключений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 и решений маслихата;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представление на государственную регистрацию в органы юстиции решений маслихата нормативно-правового характера;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 в соответствии с действующим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протоколирование сессий районного маслихата и заседаний постоянных и временных комиссий;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 соответствии с действующим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Сарканского районного маслихата"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Сарканского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Сарканского районного маслихата" задач и осуществление им своих функций.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государственного учреждения "Аппарат Сарканского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государственного учреждения "Аппарат Сарканского районного маслихата" не имеет заместителей.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 государственного учреждения "Аппарат Сарканского районного маслихата".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выполняет по решению маслихата иные функции.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      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"Аппарат Сарканского районного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Сарканского районного маслихата"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Сарканского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Сарканского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Сарканского районного маслихата" относится к коммунальной собственности.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Сарканского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Сарканского районного маслихата"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Сарканского районного маслихата" осуществляются в соответствии с законодательством Республики Казахстан.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