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fe2" w14:textId="2419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экономики и бюджетного планирования"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09 июня 2015 года № 272. Зарегистрировано Департаментом юстиции Алматинской области 09 июля 2015 года № 3273.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экономики и бюджетного планирования"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экономики и бюджетного планирования" Аязбаева Талгата Токтасыновича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9 июня 2015 года № 272 "Об утверждении Положения государственного учреждения "Сарканский районный отдел экономики и бюджетного планирования"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экономики и бюджетного планирования"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"Сарканский районный отдел экономики и бюджетного планирования" (далее -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Сарканский район, город Саркан, улица Тауелсиздик,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"Сарканский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Отдела: реализация на территории Сарканского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разработка, корректировка и проведение мониторинга программ развития территорий района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прогноза социально-экономического развития Сарканского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анализа динамики и уровня социально-экономического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объема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отбор бюджетных инвестиционных проектов, а также бюджетных инвестиций, планируемых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работ по представлению мер социальной поддержки специалистам социальной сферы, прибывшим для проживания и работы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и анализа основных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4"/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Отдела осуществляются в соответствии с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