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692" w14:textId="3773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Коктерекского сельского округа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02 июля 2015 года № 316. Зарегистрировано Департаментом юстиции Алматинской области 31 июля 2015 года № 3317. Утратило силу постановлением акимата Сарканского района Алматинской области от 4 ноября 2019 года № 328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"Аппарата акима Коктерекского сельского округа Сарканского района"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Коктерекского сельского округа Такишова Умирсерик Такишовича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"02" июля 2015 года № 316 "Об утверждении Положения государственного учреждения "Аппарат акима Коктерекского сельского округа Сарканского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Коктерекского сельского округа Сарканского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Коктерекского сельского округа Сарканского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Коктерекского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Коктерекского сельского округа Сарканского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Коктерекского сельского округа Сарканского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Коктерекского сельского округа Сарканского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Коктерекского сельского округа Сарканского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Коктерекского сельского округа Сарканского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Коктерекского сельского округа Сарканского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Коктерекского сельского округа Сарканского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041519, Республика Казахстан, Алматинская область, Сарканский район, село Коктерек, улица Арына,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Коктерекского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Коктерекского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Коктерекского сельского округа Сарканского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Коктерекского сельского округа Сарканского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Коктерекского сельского округа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Коктерекского сельского округа Сарканского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Коктерекского сельского округа Сарканского района"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акима Коктерекского сельского округа Сарканского района": осуществление государственной политики на территории Коктерекского сельского округа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Коктерекского сельского округа Сарканского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Коктерекского сельского округа Сарканского района"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Коктерекского сельского округа Сарканского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Коктерекского сельского округа Сарканского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Коктерекского сельского округа Сарканского района назначается на должность и освобождается от должности, акимом Сарканского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Коктерекского сельского округа Сарканского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Коктерекского сельского округа Сарканского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Коктерекского сельского округа Сарканского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Коктерекского сельского округа Сарканского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Коктерекского сельского округа Сарканского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Коктерекского сельского округа Сарканского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Коктерекского сельского округа Сарканского района"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Коктерекского сельского округа Сарканского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Коктерекского сельского округа Сарканского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Коктерекского сельского округа Сарканского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Коктерекского сельского округа Сарканского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Коктерекского сельского округа Сарканского района"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Коктерекского сельского округа Сарканского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