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d28d8" w14:textId="c0d28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"Отдел ветеринарии Сарканского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14 июля 2015 года № 332. Зарегистрировано Департаментом юстиции Алматинской области 11 августа 2015 года № 3335.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"Отдел ветеринарии Сарканского района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"Отдел ветеринарии Сарканского района" Есжанова Газиза Отарбайвича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Сарсембаева Азамата Сламжанвича.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Кошанбеков Е.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14 июля 2015 года № 332 "Об утверждении Положения государственного учреждения "Отдел ветеринарии Сарканского района"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"Отдел ветеринарии Сарканского района"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"Отдел ветеринарии Сарканского района" (далее - Отдел) является государственным органом Республики Казахстан, осуществляющим руководство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Саркан, улица Кабанбай батыра, № 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- государственное учреждение "Отдел ветеринарии Сарканского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13..Отделу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4"/>
    <w:bookmarkStart w:name="z2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осуществление государственной политики в сфере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защита животных от болезней и их лечение;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охрана здоровья населения от болезней, общих для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обеспечение ветеринарно-санитарной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охрана территории Сарканского района от заноса и распространения заразных и экзотических болезней животных из других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предупреждение и ликвидация загрязнения окружающей среды при осуществлении физическими и юридическими лицами деятельности в области ветеринарии.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организация отлова и уничтожения бродячих собак и кошек;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организация просветительной работы среди населения по вопросам ветеринарии;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обезвреживание (обеззараживание) и переработка без изъятия животных, продукции и сырья животного происхождения, представляющих опасность для здоровья животных и человека;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организация и осуществление государственного ветеринарно-санитарного контроля и надзора за соблюдением физическими и юридическими лицами законодательства Республики Казахстан в области ветеринарии на территории Сарканского района Алматинской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проведение обследования эпизоотических очагов в случае их возникновения;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выдача акта эпизоотологического обследования;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государственного ветеринарно-санитарного контроля и надзора на предмет соблюдения требований законодательства Республики Казахстан в области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внутренней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объектах производства, осуществляющих выращивание животных, заготовку (убой), хранение, переработку и реализацию животных, продукции и сырья животного происхождения, а также в организациях по хранению и реализации ветеринарных препаратов, кормов и кормовых добавок (за исключением связанных с импортом и экспортом);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у лиц, осуществляющих предпринимательскую деятельность в области ветеринарии за исключением производства ветеринарных препаратов;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транспортировке (перемещении), погрузке, выгрузке перемещаемых (перевозимых) объектов в пределах соответствующей административно-территориальной единицы, за исключением их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всех видах транспортных средств, по всем видам тары, упаковочных материалов, которые могут быть факторами передачи возбудителей болезней животных,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скотопрогонных трассах, маршрутах, территориях пастбищ и водопоя животных, по которым проходят маршруты транспортировки (перемещения);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территориях, в производственных помещениях и за деятельностью физических и юридических лиц, выращивающих, хранящих, перерабатывающих, реализующих или использующих перемещаемые (перевозимые) объекты, за исключением экспорта (импорта) и транзита;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осуществление государственного ветеринарно-санитарного контроля и надзора за соблюдением зоогигиенических и ветеринарных (ветеринарно-санитарных) требований при размещении, строительстве, реконструкции и вводе в эксплуатацию скотомогильников (биотермических ям), объектов государственного ветеринарно-санитарного контроля и надзора, связанных с содержанием, разведением, использованием, производством, заготовкой (убоем), хранением, переработкой и реализацией, а также при транспортировке (перемещении) перемещаемых (перевозимых)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составление акта государственного ветеринарно-санитарного контроля и надзора в отношении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организация проведения ветеринарных мероприятий по энзоотическим болезням животных на территории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организация проведения ветеринарных мероприятий по профилактике, отбору проб биологического материала и доставке их для диагностики особо опасных болезней животных по перечню, утверждаемому уполномоченным органом, а также других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организация проведения мероприятий по идентификации сельскохозяйственных животных, ведению базы данных по идентификации сельскохозяйственных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определение потребности в изделиях (средствах) и атрибутах для проведения идентификации сельскохозяйственных животных и передача информации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свод, анализ ветеринарного учета и отчетности и их представление в местный исполнительный орган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внесение предложений в местный исполнительный орган области по ветеринарным мероприятиям по профилактике заразных и незаразных болезней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внесение предложений в местный исполнительный орган области по перечню энзоотических болезней животных, профилактика и диагностика которых осуществляются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организация хранения ветеринарных препаратов, приобретенных за счет бюджетных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организация санитарного убоя больных животных;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осуществление иных полномочий, возлагаемых на Отдел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города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6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6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19. Первый руководитель Отдела назначается на должность и освобождается от должности акимом Сарканского района.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20. Первый руководитель Отдела не имеет заместителей.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приказы, инструкции, обязательные для исполнения работниками Отдела, директорами государственных учреждений находящихся в ведении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7"/>
    <w:bookmarkStart w:name="z8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8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8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8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Перечень государственных учреждении, находящихся в ведении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государственное коммунальное предприятие на праве хозяйственного ведения "Ветеринарная станция Сарканского района" Акимата Сарканского района.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