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2d22c" w14:textId="632d2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занятости и социальных программ Сарканского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Сарканского района Алматинской области от 24 июля 2015 года № 367. Зарегистрировано Департаментом юстиции Алматинской области 14 августа 2015 года № 3338. Утратило силу постановлением акимата Сарканского района Алматинской области от 16 мая 2017 года № 107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Сарканского района Алматинской области от 16.05.2017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Сарканского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занятости и социальных программ Сарканского района"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 занятости и социальных программ Сарканского района" Тертюбаева Оралбека Шабденовича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Маманбаева Галымжана Канатовича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Сарканского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Қошанбеков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Сарканского района от 24 июля 2015 года № 367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занятости и социальных программ Сарканского района"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Государственное учреждение "Отдел занятости и социальных программ Сарканского района" (далее - Отдел) является государственным органом Республики Казахстан, осуществляющим руководство в сфере занятости и социальной защиты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Отдел ведомств не имеет.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Отдел вступает в гражданско-правовые отношения от собственного имени.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041500, Республика Казахстан, Алматинская область, Сарканский район, город Саркан, улица Тауелсиздик, № 117.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занятости и социальных программ Сарканского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Отдела осуществляется из республиканского и местного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"/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Миссия Отдела: осуществление функций местного государственного управления по реализации государственной политики в содействии развития и совершенствования сферы социальной защиты населения с целью повышения уровня и качества жизни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реализация государственной политики в области социальной защиты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и координация оказания социальных услуг и социальной помощи отдельным категориям граждан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обеспечение прав и социальных гарантий социально уязвимым слоям населения в соответствии с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участие в подготовке нормативных правовых актов, региональных программ, направленных на стабилизацию и повышение уровня жизни населения, анализ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прогнозирование потребности бюджетных средств и реализация социальных программ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оказание государственных услуг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назначение и выплата социальных пособий, предусмотренных законодательством Республики Казахстан, оказание других видов социальной помощи за счет средств местного и республиканского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рассмотрение обращений, прием и консультирование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анализ и прогнозирование рынка труда, информирование населения и местные исполнительные органы о состоянии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формирование банка данных по рынку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организация общественных работ для безработных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организация социальных рабочих мест для целевых групп населения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профессиональной подготовки, переподготовки и повышения квалификации в соответствии с потребностями рынка труда безработных и граждан,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организация молодежной практики для зарегистрированных безработных из числа выпускников организаций образования, реализующих профессиональные образовательные программы технического и профессионального, послесреднего, высшего образования, не старше двадцати девяти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исполнение социальной части индивидуальных программ реабилитации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осуществление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вносить на рассмотрение акима города и городского маслихата предложения по решению вопросов, относящихся к компетенции Отдела;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осуществлять пользование имуществом, находящимся на праве оперативного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пределах своей компетенции осуществлять иные права и обязанности, в соответствии с действующим законодательством Республики Казахстан. </w:t>
      </w:r>
    </w:p>
    <w:bookmarkEnd w:id="5"/>
    <w:bookmarkStart w:name="z5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6"/>
    <w:bookmarkStart w:name="z5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Отдела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Отделе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своего заместителя в соответствии с действующим законодательством.</w:t>
      </w:r>
    </w:p>
    <w:bookmarkEnd w:id="7"/>
    <w:bookmarkStart w:name="z6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"/>
    <w:bookmarkStart w:name="z6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Отдел может иметь на праве оперативного управления обособленное имущество в случаях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Отделом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"/>
    <w:bookmarkStart w:name="z7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0"/>
    <w:bookmarkStart w:name="z7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Реорганизация и упразднение Отдела осуществляются в соответствии с законодательством Республики Казахстан.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