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5fdc" w14:textId="2f15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"Сарканский районный отдел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24 июля 2015 года № 364. Зарегистрировано Департаментом юстиции Алматинской области 17 августа 2015 года № 3345.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"Сарканский районный отдел предпринимательства"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"Сарканский районный отдел предпринимательства" Ибраеву Тогжан Калкамановну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Сарканского района Разбекова Марата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Сарканского района от 24 июля 2015 года № 364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"Сарканский районный отдел предпринимательства"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"Сарканский районный отдел предпринимательства" (далее –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041500, Республика Казахстан, Алматинская область, Сарканский район, город Саркан, улицаТауелсыздык,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"Сарканский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на предмет выполнения обязанностей,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обязанности, в соответствии с действующим законодательством Республики Казахстан. 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</w:p>
    <w:bookmarkEnd w:id="7"/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Отдел может иметь на праве оперативного управления обособленное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Отдел не вправе самостоятельно отчуждать или иным способом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распоряжаться закрепленным за ним имуществом и имуществом,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приобретенным за счет средств, выданных ему по плану финансирования, если иное не установлено законодательством. 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