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9868" w14:textId="8249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Аманбоктерского сельского округа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23 сентября 2015 года № 518. Зарегистрировано Департаментом юстиции Алматинской области 26 октября 2015 года № 3498. Утратило силу постановлением акимата Сарканского района Алматинской области от 4 ноября 2019 года № 328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Аманбоктерского сельского округа Саркандского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Аманбоктерского сельского округа Кесикбаева Мейрамхана Толеухановича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Саркандского района от 23 сентября 2015 года № 518 "Об утверждении Положения государственного учреждения "Аппарат акима Аманбоктерского сельского округа Саркандского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Аманбоктерского сельского округа Саркандского района" 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Аманбоктерского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Аманбоктерского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Аманбоктерского сельского округа Саркандского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Аманбоктерского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Аманбоктерского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Аманбоктерского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Аманбоктерского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Аманбоктерского сельского округа Саркандского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Аманбоктерского сельского округа Саркандского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041506, Республика Казахстан, Алматинская область, Саркандский район, село Аманбоктер, улица Смагула, № 2.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Аманбоктерского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Аманбоктерского сельского округа Саркандского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Аманбоктерского сельского округа Саркандского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Аманбоктерского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Аманбоктерского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Аманбоктерского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Аманбоктерского сельского округа Саркандского района"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акима Аманбоктерского сельского округа Саркандского района": осуществление государственной политики на территории Аманбоктерского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Аманбоктерского сельского округа Саркандского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Аманбоктерского сельского округа Саркандского района"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Аманбоктерского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Аманбоктерского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Аманбоктерского сельского округа Саркандского района назначается на должность и освобождается от должности, акимом Саркандского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Аманбоктерского сельского округа Саркандского района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Аманбоктерского сельского округа Саркандского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Аманбоктерского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Аманбоктерского сельского округа Саркандского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Аманбоктерского сельского округа Саркандского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Аманбоктерского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Аманбоктерского сельского округа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Аманбоктерского сельского округа Саркандского района"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Аманбоктерского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Аманбоктерского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Аманбоктерского сельского округа Саркандского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Аманбоктерского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Аманбоктерского сельского округа Саркандского района"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Аманбоктерского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