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d645f" w14:textId="ced6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"Сарканский районный отдел сельского хозяйства"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Сарканского района Алматинской области от 14 октября 2015 года № 545. Зарегистрировано Департаментом юстиции Алматинской области 12 ноября 2015 года № 3545. Утратило силу постановлением акимата Сарканского района Алматинской области от 16 мая 2017 года № 107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Сарканского района Алматинской области от 16.05.2017 </w:t>
      </w:r>
      <w:r>
        <w:rPr>
          <w:rFonts w:ascii="Times New Roman"/>
          <w:b w:val="false"/>
          <w:i w:val="false"/>
          <w:color w:val="ff0000"/>
          <w:sz w:val="28"/>
        </w:rPr>
        <w:t>№ 107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с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 и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Сарканского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"Сарканский районный отдел сельского хозяйства" согласно приложению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Возложить на руководителя государственного учреждения "Сарканский районный отдел сельского хозяйства" Мукашева Нуртолеу Тулевовича опубликование настоящего постановления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Сарсембаева Азамата Сламжановича.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Е. Кошанбеков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утвержденное постановлением акимата Сарканского района от 14 октября 2015 года № 545</w:t>
            </w:r>
          </w:p>
        </w:tc>
      </w:tr>
    </w:tbl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"Сарканский районный отдел сельского хозяйства" 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Государственное учреждение "Сарканский районный отдел сельского хозяйства" (далее – Отдел) является государственным органом Республики Казахстан, осуществляющим руководство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Отдел не имеет ведомств.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Отдел является юридическим лицом в организационно-правовой форме государственного учреждения, имеет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юридического лица: индекс 041500, Республика Казахстан, Алматинская область, Сарканский район, город Сарканд, улица Тауелсыздык, № 111.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органа – государственное учреждение "Сарканский районный отдел сельского хозяйства"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Финансирование деятельности Отдела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3"/>
    <w:bookmarkStart w:name="z2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</w:t>
      </w:r>
      <w:r>
        <w:rPr>
          <w:rFonts w:ascii="Times New Roman"/>
          <w:b/>
          <w:i w:val="false"/>
          <w:color w:val="000000"/>
        </w:rPr>
        <w:t>государственного органа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Миссия Отдела: осуществление государственной политики в сфере сельского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организация обеспечения продовольственной безопасности Сарканского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обеспечение устойчивого экономического и социального развития агропромышленного комплекса;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создание экономических условий для производства конкурентоспособной сельскохозяйственной продукции и продуктов ее переработки.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осуществление государственной поддержки субъектов агропромышленного комплекса в соответствии с законодательством Республики Казахстан и другими нормативными правовыми актами в данной сфере;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мониторинга развития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проведение сбора оперативной информации в области агропромышленного комплекса и сельских территорий и предоставление ее местному исполнительному органу (акимату)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ведение учета запасов продовольственных товаров в Сарканском районе и представление отчетности в местный исполнительный орган (акимат)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разработка экономических и социальных программ развития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предоставление бюджетной заявки на соответствующий финансовый год с предусмотрением необходимых объемов финансирования мероприятий в сфере агропромышленного комплекса и сельских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осуществление иных функций,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необходимую в своей деятельности информацию от государственных органов и иных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пользование имуществом, находящимся на праве оперативного управления;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разрабатывать проекты нормативных правовых актов акима, акимата района входящих в компетенцию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своевременно и качественно рассматривать обращения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осуществлять иные права и обязанности в соответствии с законодательством Республики Казахстан.</w:t>
      </w:r>
    </w:p>
    <w:bookmarkEnd w:id="5"/>
    <w:bookmarkStart w:name="z4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Сарканского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Первый руководитель Отдела имеет заместителя, который назначается на должность и освобождается от должности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в пределах своей компетенции определяет обязанности и полномочия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соответствии с действующим законодательством назначает и освобождает от должности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поощряет и налагает дисциплинарные взыскания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 пределах своей компетенции представляет интересы Отдела в государственных органах и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противодействует коррупции в Отделе с установлением за это персональной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Первый руководитель определяет полномочия своего заместителя в соответствии с действующим законодательством.</w:t>
      </w:r>
    </w:p>
    <w:bookmarkEnd w:id="7"/>
    <w:bookmarkStart w:name="z6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8"/>
    <w:bookmarkStart w:name="z6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Отдел может иметь на праве оперативного управления обособленное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"/>
    <w:bookmarkStart w:name="z6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0"/>
    <w:bookmarkStart w:name="z6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Реорганизация и упразднение Отдела осуществляется в соответствии с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