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1fb6" w14:textId="34a1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22 декабря 2015 года № 62-322. Зарегистрировано Департаментом юстиции Алматинской области 30 декабря 2015 года № 3669. Утратило силу решением Сарканского районного маслихата Алматинской области от 09 июня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5 258 947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317 449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56 657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4 883 641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1 851 069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862 783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5 253 309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23 059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23 331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23 331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Сарканского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2016 год в сумме 3194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38428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"Сарканский районный отдел экономики и бюджетного планирования" (по согласованию Аязбаев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Темирбаев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Сарканского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908"/>
        <w:gridCol w:w="6716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5 258 947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317 449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243 836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181 987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48 506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25 759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18 746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56 657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5 253 309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506 063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474 771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242 686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161 162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108 206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2 663 467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2 540 620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2 497 835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333 496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894 741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101 684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26 986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26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12407"/>
        <w:gridCol w:w="300"/>
        <w:gridCol w:w="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3 998 906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282 427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41 734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41 734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219 205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159 437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132 379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130 320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130 320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62"/>
              <w:gridCol w:w="2150"/>
              <w:gridCol w:w="8488"/>
            </w:tblGrid>
            <w:tr>
              <w:trPr>
                <w:trHeight w:val="30" w:hRule="atLeast"/>
              </w:trPr>
              <w:tc>
                <w:tcPr>
                  <w:tcW w:w="16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областного бюджета</w:t>
                  </w:r>
                </w:p>
              </w:tc>
              <w:tc>
                <w:tcPr>
                  <w:tcW w:w="8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3 572 544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областного бюджета бюджета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3 998 906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349 970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319 159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87 725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87 725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215 380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215 380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13 923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2 970 348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100 603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2 475 261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2 409 423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2 367 447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41 976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281 943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281 943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11 367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18 190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174 465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225 695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177 811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177 811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66 652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21 053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28 319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92 577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63 532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138 987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6 419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43 906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28 527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28 527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12 817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12 817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131 801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33 882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11 588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15 841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35 940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29 575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втомобильных дорог района (города областного значения)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33 267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26 484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-15 304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0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2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48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2018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782"/>
        <w:gridCol w:w="5272"/>
        <w:gridCol w:w="3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8"/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4 259 044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303 473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44 655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44 655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235 827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170 598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3 796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56 920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4 513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19 943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2 392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12 461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139 998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137 939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137 939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4 259 044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356 839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325 206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90 828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90 828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218 068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218 068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2 969 725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2 481 170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2 412 361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2 367 447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68 809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68 809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275 411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275 411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34 347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130 013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224 287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224 287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185 055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185 055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71 317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114 693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114 693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46 714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140 645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147 887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8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4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6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70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3714"/>
        <w:gridCol w:w="5946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3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"Алмалинского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2 800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4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"Амангельдинского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1 175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5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ГУ"Аманбухтерского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650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6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ГУ"Бакалинского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1 100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7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"Екиашинского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2 067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8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"Карабогетского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1 511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"Койлыкского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3 441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0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"Карашиганского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2 536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1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"Коктерекского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2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"Шатырайского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2 196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3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"Лепсинскского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2 916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4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"Черкасского сельского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2 868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"Сарканского городского округа"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72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к секвестру в процессе исполнения районного бюджеты на 2016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722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