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31fa" w14:textId="6553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31 марта 2015 года № 41-251. Зарегистрировано Департаментом юстиции Алматинской области 30 апреля 2015 года № 3152. Утратило силу решением Талгарского районного маслихата Алматинской области от 23 апреля 2020 года № 58-248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Талгарского районного маслихата Алматинской области от 23.04.2020 </w:t>
      </w:r>
      <w:r>
        <w:rPr>
          <w:rFonts w:ascii="Times New Roman"/>
          <w:b w:val="false"/>
          <w:i w:val="false"/>
          <w:color w:val="000000"/>
          <w:sz w:val="28"/>
        </w:rPr>
        <w:t>№ 58-248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размер и порядок оказания жилищной помощи малообеспеченным семьям (гражданам) Талгарского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5 августа 2014 года № 34-194 "Об определении размера и порядка оказания жилищной помощи малообеспеченным семьям (гражданам) Талгарского района" (зарегистрированного в Реестре государственной регистрации нормативных правовых актов от 11 сентября 2014 года за № 2850,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опубликованного в районной газете "Талгар" от 19 сентября 2014 года № 39 (4125)).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Талгарского районного маслихата "По вопросам социальной защиты населения, развитие социальной инфраструктуры, труда, образования здравоохранения, культуры, языка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отдела занятости и социальных программ Талгарского района (по согласованию Ж.С.Баисбаев)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Талгарского районного маслихата от 31 марта 2015 года № 41-251 "Об определении размера и порядка оказания жилищной помощи малообеспеченным семьям (гражданам) Талгарского района" 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End w:id="2"/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- государственное учреждение "Отдел занятости и социальных программ Талгарского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веб-портал - веб-портал "электронного правительства" www.egov.kz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- лица, которые в соответствии с жилищным законодательством Республики Казахстан имеют право на получения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Талгарском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Доля предельно 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повышение квалификации, самовольно прекратившим участие в таких работах и обучении.</w:t>
      </w:r>
    </w:p>
    <w:bookmarkEnd w:id="4"/>
    <w:bookmarkStart w:name="z5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2.Размер и порядок оказания жилищной помощи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Для назначения жилищной помощи гражданин (семья) в центр обслуживания населения или веб-портал предоставляет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по форме согласно приложению 1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подтверждающие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Заявления рассматриваются в установленном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Получатели жилищной помощи в течении пятнадцати календарных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исчисления совокупного дохода семьи (гражданина), претендующей на получение жилищной помощи рассчитывается на основании Приказа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потребление газа – семьям проживающим жилом доме с печным отоплением - 10 килограмм (1 маленький баллон) в месяц на семью, семьям проживающим в многоквартирных благоустроенных домах при наличии центарльного газоснабжения – по фактическим расходам, 8,2 киллограмм на 1-го человека, семьям из 2-х и более человек не превышающий 10 килограмм в месяц, при наличии приборов учета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потребление электроэнергии: на 1-го человека - 70 киловатт в месяц, на 2 человека – 140 киловатт, на 3 человека – 150 киловатт, на семью из 4-х и более человек - 180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для потребителей твердого топлива: на жилые дома с печным отоплением – четыре тонны угля, благоустроенные квартиры использующие электроэнергию для отопления стоимость четырех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вывоз твердых бытовых отходов –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 сложившаяся за предыдущий квартал в регионе.</w:t>
      </w:r>
    </w:p>
    <w:bookmarkEnd w:id="6"/>
    <w:bookmarkStart w:name="z8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3.Финансирование и выплата</w:t>
      </w:r>
    </w:p>
    <w:bookmarkEnd w:id="7"/>
    <w:bookmarkStart w:name="z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8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9"/>
    <w:bookmarkStart w:name="z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