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9ea3" w14:textId="1579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образования Талгарского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31 июля 2015 года № 07-1084. Зарегистрировано Департаментом юстиции Алматинской области 10 сентября 2015 года № 3397. Утратило силу постановлением акимата Талгарского района Алматинской области от 05 сентября 2016 года № 09-591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Талгарского района Алматинской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09-591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образования Талгарского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образования Талгарского района" Тюлееву Зияду Шеримбаевну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Кыдырбек-улы Дарменияр Алгатбековича.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Талгарского района от 31 июля 2015 года № 07-1084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Положениео государственном учреждении "Отдел образования Талгарского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образования Талгарского района" (далее – Отдел) является государственным органом Республики Казахстан, осуществляющим руководство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041600, Республика Казахстан, Алматинская область, Талгарский район, город Талгар, проспект Кунаева, №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– государственное учреждение "отдел образования Талгарского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Отдела осуществляется из республиканского и местного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государственной политики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повышения социального статуса педагогических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создание специальных условий для получения образования лицами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задачи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предоставления начального, основного среднего и общего среднего образования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участия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учета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внесение предложений по созданию, реорганизации и ликвидации государственных организаций образования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материально-технического обеспечения государственных организаций образования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приобретения и доставки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материально-технической базой районных методических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дополнительного образования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организаций и проведения школьных олимпиад и конкурсов научных проектов по общеобразовательным предметам, конкурсов районного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направление средств на оказание финансовой и материальной помощи обучающимся и воспитанникам государственных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медицинского обслуживания обучающихся и воспитанников организаций образования, за исключением дошкольных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бесплатного и льготного питания отдельных категорий обучающихся и воспитанников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содействие трудоустройству лиц, окончивших обучение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оказание необходимой методической и консультативной помощи семьям и организациям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образовательного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заказа и обеспечение организаций образования, бланками документов государственного образца об образовании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кадрового обеспечения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обеспечение методического руководства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выдача разрешения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города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Талгарского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Отдела, директорами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учреждение "Общеобразовательная средняя школа № 1 имени И. Ф. Халипова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коммунальное учреждение "Общеобразовательная средняя школа № 2 имени Сакена Сейфуллина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коммунальное учреждение "Общеобразовательная средняя школа № 3 имени Абая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государственное коммунальное учреждение "Общеобразовательная средняя школа-лицей № 4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государственное коммунальное учреждение "Общеобразовательная средняя школа № 5 имени М.Ауезова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государственное коммунальное учреждение "Общеобразовательная средняя школа № 6 имени Жамбыла Жабаева с дошкольным мини-центром"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государственное коммунальное учреждение "Общеобразовательная средняя школа-лицей № 7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государственное коммунальное учреждение "Общеобразовательная средняя школа № 9 имени Т. Рыскулова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государственное коммунальное учреждение "Общеобразовательная средняя школа № 10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государственное коммунальное учреждение "Общеобразовательная средняя школа № 11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государственное коммунальное учреждение "Общеобразовательная средняя школа № 12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государственное коммунальное учреждение "Общеобразовательная средняя школа № 13 с дошкольным мини-центром" Акимата Талгарского района Государственного учреждения "Отдел образования" Талгарского района: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государственное коммунальное учреждение "Общеобразовательная средняя школа № 14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государственное коммунальное учреждение "Общеобразовательная средняя школа № 15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государственное коммунальное учреждение "Общеобразовательная средняя школа № 16 имени Т.Рыскулова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государственное коммунальное учреждение "Общеобразовательная средняя школа № 17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государственное коммунальное учреждение "Общеобразовательная средняя школа № 18 с дошкольным мини-центром"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государственное коммунальное учреждение "Общеобразовательная средняя школа № 19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государственное коммунальное учреждение "Общеобразовательная средняя школа № 20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государственное коммунальное учреждение "Общеобразовательная средняя школа № 21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государственное коммунальное учреждение "Общеобразовательная средняя школа № 22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государственное коммунальное учреждение "Общеобразовательная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средняя школа № 23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государственное коммунальное учреждение "Общеобразовательная средняя школа № 24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государственное коммунальное учреждение "Общеобразовательная средняя школа № 26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государственное коммунальное учреждение "Общеобразовательная средняя школа № 28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государственное коммунальное учреждение "Общеобразовательная средняя школа № 29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государственное коммунальное учреждение "Общеобразовательная средняя школа № 30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государственное коммунальное учреждение "Общеобразовательная средняя школа № 31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государственное коммунальное учреждение "Общеобразовательная средняя школа № 32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государственное коммунальное учреждение "Общеобразовательная средняя школа № 33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государственное коммунальное учреждение "Общеобразовательная средняя школа-гимназия № 34 имени К.Абдыгулова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государственное коммунальное учреждение "Общеобразовательная средняя школа-гимназия № 35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государственное коммунальное учреждение "Общеобразовательная средняя школа № 36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государственное коммунальное учреждение "Общеобразовательная средняя школа № 37 имени Ильяса Жансугурова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государственное коммунальное учреждение "Общеобразовательная средняя школа № 38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государственное коммунальное учреждение "Общеобразовательная основная школа № 39" государственного учреждения "Отдел образования Талгарского района" Акимата Талгарского района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государственное коммунальное учреждение "Общеобразовательная начальная школа № 40"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государственное коммунальное учреждение "Общеобразовательная начальная школа № 41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39) государственное коммунальное учреждение "Общеобразовательная средняя школа № 42 с дошкольным мини-центром" Акимата Талгарского района Государственного учреждения "Отдел образования" Талгарского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государственное коммунальное учреждение "Общеобразовательная основная школа № 44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государственное коммунальное учреждение "Общеобразовательная средняя школа-гимназия № 45 с дошкольным мини-центром" Акимата Талгарского района Государственного учреждения "Отдел образования"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государственное коммунальное учреждение "Общеобразовательная средняя школа № 49 с дошкольным мини-центром"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государственное коммунальное казенное предприятие "Ясли-сад № 2 "Бобек" Государственного учреждения "Отдел образования Талгарского района" Акимата Талгарского района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государственное коммунальное казенное предприятие "Детский сад № 3" Государственного учреждения "Отдел образования Талгарского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государственное коммунальное казенное предприятие Отдела образования Талгарского района "Детский сад № 4 Ветерок"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государственное коммунальное казенное предприятие "Санаторный детский сад № 5 "Айналайын" Государственного учреждения "Отдел образования Талгарского района" Акимата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государственное коммунальное казенное предприятие "Ясли сад № 7 Айголек" Государственного учреждения "Отдел образования Талгарского района"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государственное коммунальное казенное предприятие "Детский сад № 8" Государственного учреждения "Отдел образования Талгарского района" Акимата Талгарского района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государственное коммунальное казенное предприятие "Панфиловский межшкольный учебно-производственный комбинат"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государственное коммунальное казенное предприятие "Талгарский межшкольный учебно-производственный комбинат"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государственное коммунальное казенное предприятие "Дом творчества школьников" Государственного учреждения "Отдел образования Талгарского района" Акимата Талгарского района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государственное коммунальное казенное предприятие "Детская музыкальная школа села Панфилова"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государственное коммунальное казенное предприятие "Детская музыкальная школа города Талгар"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государственное коммунальное казенное предприятие "Областная станция юных натуралистов" Государственного учреждения "Отдел образования Талгарского района" Акимата Талгарского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государственное коммунальное казенное предприятие "Областная станция юных техников пос. Алатау" Государственного учреждения "Отдел образования Талгарского района" Акимата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