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e437" w14:textId="5b7e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"Талгарский районный финансовый отдел"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02 ноября 2015 года № 10-1396. Зарегистрировано Департаментом юстиции Алматинской области 03 декабря 2015 года № 3595. Утратило силу постановлением акимата Талгарского района Алматинской области от 05 сентября 2016 года № 09-591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Талгарского района Алматинской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09-591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"Талгарский районный финансовый отдел"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"Талгарский районный финансовый отдел" Манамуратова Каната Манамуратовича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Жумагулова Талгата Жапашевича.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Талгарского района от 2 ноября 2015 года № 11-1396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"Талгарский районный финансовый отдел" 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"Талгарский районный финансовый отдел" (далее - Отдел) является государственным органом Республики Казахстан, осуществляющим руководство в сфере исполнения бюджета, ведения отчетности по исполнению местного бюджета и управления районной коммунальной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Структура и лимит штатной численности Отдела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041600, Республика Казахстан, Алматинская область, Талгарский район, город Талгар, улица Конаева, №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"Талгарский районный финансовый отдел".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Положение является учредительным документом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реализация функции государственного управления в сфере исполнения бюджета, координации управления районным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исполнения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координация управления районным коммунальным имуществом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исполнения бюджета и координация деятельности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составление, утверждение и ведение сводного плана финансирования по обязательствам, сводного плана поступлений и финансирования по платежам по местному бюджету;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внесение изменении по месячным объемам расходов по бюджетной программе необходимых администраторам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осуществление возврата из бюджета и (или) зачета излишне (ошибочно) уплаченных сумм поступлений по кодам классификации поступлений в бюджет единой бюджетной классификации на основании платежных поручений органов государственных доходов;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принятие финансовой отчетности от администраторов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предоставление консолидированной финансовой отчетности в центральный уполномоченный орган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предоставление годовой отчетности об исполнении бюджета района за отчетный финансовый год с приложениями в акимат, уполномоченный орган района по государственному планированию и уполномоченный Правительством Республики Казахстан орган по внутреннему контролю;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управление районным коммунальным имуществом, в соответствии с законодательством Республики Казахстан, осуществление мер по его защите;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организация приватизации районного коммунального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провидение конкурса в соответствии с законодательством Республики Казахстан по определению периодического печатного издания для опубликования извещения о проведении торгов по приватизации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предоставление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основе, если иное не предусмотрено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обеспечение контроля за использованием и сохранностью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контроля и анализа выполнения планов развития коммунальных государственных предприятий, созданных местным исполнительным органом района, контролируемых государством акционерных обществ и товариществ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организация использования районного коммунального имущества, в том числе передачи его в залог, имущественный наем (аренду), безвозмездное пользование и доверительное управление, если иное не предусмотрено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учета, хранения, оценки и дальнейшего использования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контроля за выполнением доверительным управляющим обязательств по договору доверительного управления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приватизации районного коммунального имущества,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Талгарского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Полномочия первого руководителя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