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61a6" w14:textId="8c26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Талгарского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22 декабря 2015 года № 51-292. Зарегистрировано Департаментом юстиции Алматинской области 29 декабря 2015 года № 3646. Утратило силу решением Талгарского районного маслихата Алматинской области от 09 июня 2017 года № 15-88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Республике Казахстан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15 497 121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2 599 135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263 096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757 489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11 877 401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5 931 863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3 939 189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2 006 349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15 542 641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564 184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574 933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615 614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615 614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Талгарского районного маслихата Алматинской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резерв местного исполнительного органа на 2016 год в сумме 10832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2016 год предусмотрены трансферты органом местного самоуправления в сумме 138758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Талгарского районного маслихата Алматинской области от 28.10.2016 </w:t>
      </w:r>
      <w:r>
        <w:rPr>
          <w:rFonts w:ascii="Times New Roman"/>
          <w:b w:val="false"/>
          <w:i w:val="false"/>
          <w:color w:val="ff0000"/>
          <w:sz w:val="28"/>
        </w:rPr>
        <w:t>№ 8-46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15497121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2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Казахстан";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"Ремонт объектов в рамках развития городов и сельских населенных пунктов по Дорожной карте занятости 2020"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участников на реконструкцию и строительство систем тепло-,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35"/>
        <w:gridCol w:w="535"/>
        <w:gridCol w:w="535"/>
        <w:gridCol w:w="6500"/>
        <w:gridCol w:w="243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87"/>
        <w:gridCol w:w="239"/>
        <w:gridCol w:w="3703"/>
        <w:gridCol w:w="4498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5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Талгарского районного маслихата от 22 декабря 2015 года № 51-292 "О бюджете Талгарского района на 2016-2018 годы"</w:t>
            </w:r>
          </w:p>
        </w:tc>
      </w:tr>
    </w:tbl>
    <w:bookmarkStart w:name="z26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133"/>
        <w:gridCol w:w="5101"/>
        <w:gridCol w:w="2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6709799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Талгарского районного маслихата от 22 декабря 2015 года № 51-292 "О бюджете Талгарского района на 2016-2018 годы"</w:t>
            </w:r>
          </w:p>
        </w:tc>
      </w:tr>
    </w:tbl>
    <w:bookmarkStart w:name="z47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2018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133"/>
        <w:gridCol w:w="5101"/>
        <w:gridCol w:w="2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14532807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 связанных с этим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</w:tbl>
    <w:bookmarkStart w:name="z687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органом местного самоуправления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города Талгар"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Алатауского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Бельбулаксого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1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Бескайнарского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2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Бесагашского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3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Туздыбастауского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4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Кайнарского сельского округа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Гулдалинского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Панфиловского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Кендалинского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Нуринского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Талгарского района от 22 декабря 2015 года № 51-292"О районном бюджете Талгарского района на 2016-2018 годы"</w:t>
            </w:r>
          </w:p>
        </w:tc>
      </w:tr>
    </w:tbl>
    <w:bookmarkStart w:name="z702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районного (городского) бюджета на 2016-2018 годы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5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6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6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