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166e5" w14:textId="09166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переименовании улицы Лазо села Рыскулова, улицы Подгорная села Шымбулак и присвоении наименований новым улицам в селах Кызыл-Кайрат, Алмалык, Алтын-Дан, Амангельды, Байбулак, Береке Алатауского сельского округа</w:t>
      </w:r>
    </w:p>
    <w:p>
      <w:pPr>
        <w:spacing w:after="0"/>
        <w:ind w:left="0"/>
        <w:jc w:val="both"/>
      </w:pPr>
      <w:r>
        <w:rPr>
          <w:rFonts w:ascii="Times New Roman"/>
          <w:b w:val="false"/>
          <w:i w:val="false"/>
          <w:color w:val="000000"/>
          <w:sz w:val="28"/>
        </w:rPr>
        <w:t>Решение акима Алатауского сельского округа Талгарского района Алматинской области от 20 февраля 2015 года № 1. Зарегистрировано Департаментом юстиции Алматинской области 20 марта 2015 года № 3106</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В соответствии с подпунктом 4)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от 8 декабря 1993 года "Об административно-территориальном устройстве Республики Казахстан" и с учетом мнения населения Алатауского сельского округа, на основании заключения Алматинской областной ономастической комиссии аким Алатауского сельского округа Талгарского района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1. Переименовать улицу "Подгорная" села Шымбулак Алатауского сельского округа на улицу "Хаиргали Абдыгалиев".</w:t>
      </w:r>
      <w:r>
        <w:br/>
      </w:r>
      <w:r>
        <w:rPr>
          <w:rFonts w:ascii="Times New Roman"/>
          <w:b w:val="false"/>
          <w:i w:val="false"/>
          <w:color w:val="000000"/>
          <w:sz w:val="28"/>
        </w:rPr>
        <w:t>
      </w:t>
      </w:r>
      <w:r>
        <w:rPr>
          <w:rFonts w:ascii="Times New Roman"/>
          <w:b w:val="false"/>
          <w:i w:val="false"/>
          <w:color w:val="000000"/>
          <w:sz w:val="28"/>
        </w:rPr>
        <w:t>2. Переименовать улицу "Лазо" села Рыскулов Алатауского сельского округа на улицу "Алпыспай Куанышев".</w:t>
      </w:r>
      <w:r>
        <w:br/>
      </w:r>
      <w:r>
        <w:rPr>
          <w:rFonts w:ascii="Times New Roman"/>
          <w:b w:val="false"/>
          <w:i w:val="false"/>
          <w:color w:val="000000"/>
          <w:sz w:val="28"/>
        </w:rPr>
        <w:t>
      </w:t>
      </w:r>
      <w:r>
        <w:rPr>
          <w:rFonts w:ascii="Times New Roman"/>
          <w:b w:val="false"/>
          <w:i w:val="false"/>
          <w:color w:val="000000"/>
          <w:sz w:val="28"/>
        </w:rPr>
        <w:t>3. Присвоить следующие наименования новым улицам села Кызыл-Кайрат Алатауского сельского округа:</w:t>
      </w:r>
      <w:r>
        <w:br/>
      </w:r>
      <w:r>
        <w:rPr>
          <w:rFonts w:ascii="Times New Roman"/>
          <w:b w:val="false"/>
          <w:i w:val="false"/>
          <w:color w:val="000000"/>
          <w:sz w:val="28"/>
        </w:rPr>
        <w:t>
      </w:t>
      </w:r>
      <w:r>
        <w:rPr>
          <w:rFonts w:ascii="Times New Roman"/>
          <w:b w:val="false"/>
          <w:i w:val="false"/>
          <w:color w:val="000000"/>
          <w:sz w:val="28"/>
        </w:rPr>
        <w:t>1) первой улице "Райымбек батыр", второй улице "Айтеке би", третьей улице "Ильяс Жансугуров", четвертой улице "Аль-Фараби", пятой улице "Каныш Сатбаев", расположенные на юго-востоке села Кызыл-Кайрат;</w:t>
      </w:r>
      <w:r>
        <w:br/>
      </w:r>
      <w:r>
        <w:rPr>
          <w:rFonts w:ascii="Times New Roman"/>
          <w:b w:val="false"/>
          <w:i w:val="false"/>
          <w:color w:val="000000"/>
          <w:sz w:val="28"/>
        </w:rPr>
        <w:t>
      </w:t>
      </w:r>
      <w:r>
        <w:rPr>
          <w:rFonts w:ascii="Times New Roman"/>
          <w:b w:val="false"/>
          <w:i w:val="false"/>
          <w:color w:val="000000"/>
          <w:sz w:val="28"/>
        </w:rPr>
        <w:t>2) первой улице "Карасай батыр", второй улице "Казыбек би", третьей улице "Алихан Бокейханов", четвертой улице "Ахмет Байтурсынов", пятой улице "Астана", шестой улице "Алматы", расположенные на северо-западе села Кызыл-Кайрат.</w:t>
      </w:r>
      <w:r>
        <w:br/>
      </w:r>
      <w:r>
        <w:rPr>
          <w:rFonts w:ascii="Times New Roman"/>
          <w:b w:val="false"/>
          <w:i w:val="false"/>
          <w:color w:val="000000"/>
          <w:sz w:val="28"/>
        </w:rPr>
        <w:t>
      </w:t>
      </w:r>
      <w:r>
        <w:rPr>
          <w:rFonts w:ascii="Times New Roman"/>
          <w:b w:val="false"/>
          <w:i w:val="false"/>
          <w:color w:val="000000"/>
          <w:sz w:val="28"/>
        </w:rPr>
        <w:t>4. Присвоить следующие наименования новым улицам села Алмалык</w:t>
      </w:r>
      <w:r>
        <w:br/>
      </w:r>
      <w:r>
        <w:rPr>
          <w:rFonts w:ascii="Times New Roman"/>
          <w:b w:val="false"/>
          <w:i w:val="false"/>
          <w:color w:val="000000"/>
          <w:sz w:val="28"/>
        </w:rPr>
        <w:t>
      </w:t>
      </w:r>
      <w:r>
        <w:rPr>
          <w:rFonts w:ascii="Times New Roman"/>
          <w:b w:val="false"/>
          <w:i w:val="false"/>
          <w:color w:val="000000"/>
          <w:sz w:val="28"/>
        </w:rPr>
        <w:t>Алатауского сельского округа:</w:t>
      </w:r>
      <w:r>
        <w:br/>
      </w:r>
      <w:r>
        <w:rPr>
          <w:rFonts w:ascii="Times New Roman"/>
          <w:b w:val="false"/>
          <w:i w:val="false"/>
          <w:color w:val="000000"/>
          <w:sz w:val="28"/>
        </w:rPr>
        <w:t>
      </w:t>
      </w:r>
      <w:r>
        <w:rPr>
          <w:rFonts w:ascii="Times New Roman"/>
          <w:b w:val="false"/>
          <w:i w:val="false"/>
          <w:color w:val="000000"/>
          <w:sz w:val="28"/>
        </w:rPr>
        <w:t>1) первой улице "Астана", второй улице "Иса Байзаков", третьей улице "Ахмет Байтурсынов", четвертой улице "Бауыржан Момышулы", расположенные на северо-востоке села Алмалык;</w:t>
      </w:r>
      <w:r>
        <w:br/>
      </w:r>
      <w:r>
        <w:rPr>
          <w:rFonts w:ascii="Times New Roman"/>
          <w:b w:val="false"/>
          <w:i w:val="false"/>
          <w:color w:val="000000"/>
          <w:sz w:val="28"/>
        </w:rPr>
        <w:t>
      </w:t>
      </w:r>
      <w:r>
        <w:rPr>
          <w:rFonts w:ascii="Times New Roman"/>
          <w:b w:val="false"/>
          <w:i w:val="false"/>
          <w:color w:val="000000"/>
          <w:sz w:val="28"/>
        </w:rPr>
        <w:t>2) первой улице "Батыр Баян", второй улице "Султан Бейбарыс", третьей улице "Богенбай батыр", четвертой улице "Бухар жырау", пятой улице "Болашак", расположенные на юго-западе села Алмалык.</w:t>
      </w:r>
      <w:r>
        <w:br/>
      </w:r>
      <w:r>
        <w:rPr>
          <w:rFonts w:ascii="Times New Roman"/>
          <w:b w:val="false"/>
          <w:i w:val="false"/>
          <w:color w:val="000000"/>
          <w:sz w:val="28"/>
        </w:rPr>
        <w:t>
      </w:t>
      </w:r>
      <w:r>
        <w:rPr>
          <w:rFonts w:ascii="Times New Roman"/>
          <w:b w:val="false"/>
          <w:i w:val="false"/>
          <w:color w:val="000000"/>
          <w:sz w:val="28"/>
        </w:rPr>
        <w:t>5. Присвоить следующие наименования новым улицам села Алтын-Дан Алатауского сельского округа:</w:t>
      </w:r>
      <w:r>
        <w:br/>
      </w:r>
      <w:r>
        <w:rPr>
          <w:rFonts w:ascii="Times New Roman"/>
          <w:b w:val="false"/>
          <w:i w:val="false"/>
          <w:color w:val="000000"/>
          <w:sz w:val="28"/>
        </w:rPr>
        <w:t>
      </w:t>
      </w:r>
      <w:r>
        <w:rPr>
          <w:rFonts w:ascii="Times New Roman"/>
          <w:b w:val="false"/>
          <w:i w:val="false"/>
          <w:color w:val="000000"/>
          <w:sz w:val="28"/>
        </w:rPr>
        <w:t>1) первой улице "Достык", второй улице "Алатау", третьей улице "Егемен", расположенные на северо-западе села Алтын-Дан.</w:t>
      </w:r>
      <w:r>
        <w:br/>
      </w:r>
      <w:r>
        <w:rPr>
          <w:rFonts w:ascii="Times New Roman"/>
          <w:b w:val="false"/>
          <w:i w:val="false"/>
          <w:color w:val="000000"/>
          <w:sz w:val="28"/>
        </w:rPr>
        <w:t>
      </w:t>
      </w:r>
      <w:r>
        <w:rPr>
          <w:rFonts w:ascii="Times New Roman"/>
          <w:b w:val="false"/>
          <w:i w:val="false"/>
          <w:color w:val="000000"/>
          <w:sz w:val="28"/>
        </w:rPr>
        <w:t>6. Присвоить следующие наименования новым улицам села Амангельды Алатауского сельского округа:</w:t>
      </w:r>
      <w:r>
        <w:br/>
      </w:r>
      <w:r>
        <w:rPr>
          <w:rFonts w:ascii="Times New Roman"/>
          <w:b w:val="false"/>
          <w:i w:val="false"/>
          <w:color w:val="000000"/>
          <w:sz w:val="28"/>
        </w:rPr>
        <w:t>
      </w:t>
      </w:r>
      <w:r>
        <w:rPr>
          <w:rFonts w:ascii="Times New Roman"/>
          <w:b w:val="false"/>
          <w:i w:val="false"/>
          <w:color w:val="000000"/>
          <w:sz w:val="28"/>
        </w:rPr>
        <w:t xml:space="preserve">1) первой улице "Мухтар Ауезов", второй улице "Касым Аманжолов", третьей улице "Динмухамед Конаев", четвертой улице "Нургиса Тлендиев", пятой улице "Жамбыл", шестой улице "Шамши Калдаяков", расположенные на северо-востоке села Амангельды; </w:t>
      </w:r>
      <w:r>
        <w:br/>
      </w:r>
      <w:r>
        <w:rPr>
          <w:rFonts w:ascii="Times New Roman"/>
          <w:b w:val="false"/>
          <w:i w:val="false"/>
          <w:color w:val="000000"/>
          <w:sz w:val="28"/>
        </w:rPr>
        <w:t>
      </w:t>
      </w:r>
      <w:r>
        <w:rPr>
          <w:rFonts w:ascii="Times New Roman"/>
          <w:b w:val="false"/>
          <w:i w:val="false"/>
          <w:color w:val="000000"/>
          <w:sz w:val="28"/>
        </w:rPr>
        <w:t>2) первой улице "Ыбырай Алтынсарин", второй улице "Алихан Бокейханов", третьей улице "Айтеке би", четвертой улице "Курмангазы", пятой улице "Акан сери", шестой улице "Турар Рыскулов", седьмой улице "Ильяс Жансугуров", восьмой улице "Абылай хан", расположенные на юго-востоке села Амангельды.</w:t>
      </w:r>
      <w:r>
        <w:br/>
      </w:r>
      <w:r>
        <w:rPr>
          <w:rFonts w:ascii="Times New Roman"/>
          <w:b w:val="false"/>
          <w:i w:val="false"/>
          <w:color w:val="000000"/>
          <w:sz w:val="28"/>
        </w:rPr>
        <w:t>
      </w:t>
      </w:r>
      <w:r>
        <w:rPr>
          <w:rFonts w:ascii="Times New Roman"/>
          <w:b w:val="false"/>
          <w:i w:val="false"/>
          <w:color w:val="000000"/>
          <w:sz w:val="28"/>
        </w:rPr>
        <w:t>7. Присвоить следующие наименования новым улицам села Байбулак Алатауского сельского округа:</w:t>
      </w:r>
      <w:r>
        <w:br/>
      </w:r>
      <w:r>
        <w:rPr>
          <w:rFonts w:ascii="Times New Roman"/>
          <w:b w:val="false"/>
          <w:i w:val="false"/>
          <w:color w:val="000000"/>
          <w:sz w:val="28"/>
        </w:rPr>
        <w:t>
      </w:t>
      </w:r>
      <w:r>
        <w:rPr>
          <w:rFonts w:ascii="Times New Roman"/>
          <w:b w:val="false"/>
          <w:i w:val="false"/>
          <w:color w:val="000000"/>
          <w:sz w:val="28"/>
        </w:rPr>
        <w:t>1) первой улице "Айша биби", второй улице "Акан сери", третьей улице "Алтынемел", четвертой улице "Жастар", пятой улице "Касым Аманжолов", расположенные на северо-западе села Байбулак;</w:t>
      </w:r>
      <w:r>
        <w:br/>
      </w:r>
      <w:r>
        <w:rPr>
          <w:rFonts w:ascii="Times New Roman"/>
          <w:b w:val="false"/>
          <w:i w:val="false"/>
          <w:color w:val="000000"/>
          <w:sz w:val="28"/>
        </w:rPr>
        <w:t>
      </w:t>
      </w:r>
      <w:r>
        <w:rPr>
          <w:rFonts w:ascii="Times New Roman"/>
          <w:b w:val="false"/>
          <w:i w:val="false"/>
          <w:color w:val="000000"/>
          <w:sz w:val="28"/>
        </w:rPr>
        <w:t>2) первой улице "Тауелсиздик" расположенного на юго-востоке села Байбулак.</w:t>
      </w:r>
      <w:r>
        <w:br/>
      </w:r>
      <w:r>
        <w:rPr>
          <w:rFonts w:ascii="Times New Roman"/>
          <w:b w:val="false"/>
          <w:i w:val="false"/>
          <w:color w:val="000000"/>
          <w:sz w:val="28"/>
        </w:rPr>
        <w:t>
      </w:t>
      </w:r>
      <w:r>
        <w:rPr>
          <w:rFonts w:ascii="Times New Roman"/>
          <w:b w:val="false"/>
          <w:i w:val="false"/>
          <w:color w:val="000000"/>
          <w:sz w:val="28"/>
        </w:rPr>
        <w:t>8. Присвоить следующие наименования новым улицам села Береке Алатауского сельского округа:</w:t>
      </w:r>
      <w:r>
        <w:br/>
      </w:r>
      <w:r>
        <w:rPr>
          <w:rFonts w:ascii="Times New Roman"/>
          <w:b w:val="false"/>
          <w:i w:val="false"/>
          <w:color w:val="000000"/>
          <w:sz w:val="28"/>
        </w:rPr>
        <w:t>
      </w:t>
      </w:r>
      <w:r>
        <w:rPr>
          <w:rFonts w:ascii="Times New Roman"/>
          <w:b w:val="false"/>
          <w:i w:val="false"/>
          <w:color w:val="000000"/>
          <w:sz w:val="28"/>
        </w:rPr>
        <w:t>1) первой улице "Абылай хан", второй улице "Тауке хан", третьей улице "Сагынбек Отарбаев", расположенные на северо-западе села Береке.</w:t>
      </w:r>
      <w:r>
        <w:br/>
      </w:r>
      <w:r>
        <w:rPr>
          <w:rFonts w:ascii="Times New Roman"/>
          <w:b w:val="false"/>
          <w:i w:val="false"/>
          <w:color w:val="000000"/>
          <w:sz w:val="28"/>
        </w:rPr>
        <w:t>
      </w:t>
      </w:r>
      <w:r>
        <w:rPr>
          <w:rFonts w:ascii="Times New Roman"/>
          <w:b w:val="false"/>
          <w:i w:val="false"/>
          <w:color w:val="000000"/>
          <w:sz w:val="28"/>
        </w:rPr>
        <w:t>9. Контроль за исполнением настоящего решения оставляю за собой.</w:t>
      </w:r>
      <w:r>
        <w:br/>
      </w:r>
      <w:r>
        <w:rPr>
          <w:rFonts w:ascii="Times New Roman"/>
          <w:b w:val="false"/>
          <w:i w:val="false"/>
          <w:color w:val="000000"/>
          <w:sz w:val="28"/>
        </w:rPr>
        <w:t>
      </w:t>
      </w:r>
      <w:r>
        <w:rPr>
          <w:rFonts w:ascii="Times New Roman"/>
          <w:b w:val="false"/>
          <w:i w:val="false"/>
          <w:color w:val="000000"/>
          <w:sz w:val="28"/>
        </w:rPr>
        <w:t>10. Возложить на заместителя акима Алатауского сельского округа Манабаеву Аскару Жакипбековичу опубликование настоящего решения после государственной регистрации в органах юстиции, в официальных и периодических печатных изданиях, а также на интернет-ресурсе, определяемом Правительством Республики Казахстан, и на интернет-ресурсе районного акимата.</w:t>
      </w:r>
      <w:r>
        <w:br/>
      </w:r>
      <w:r>
        <w:rPr>
          <w:rFonts w:ascii="Times New Roman"/>
          <w:b w:val="false"/>
          <w:i w:val="false"/>
          <w:color w:val="000000"/>
          <w:sz w:val="28"/>
        </w:rPr>
        <w:t>
      </w:t>
      </w:r>
      <w:r>
        <w:rPr>
          <w:rFonts w:ascii="Times New Roman"/>
          <w:b w:val="false"/>
          <w:i w:val="false"/>
          <w:color w:val="000000"/>
          <w:sz w:val="28"/>
        </w:rPr>
        <w:t>11.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Алатауского</w:t>
            </w:r>
            <w:r>
              <w:rPr>
                <w:rFonts w:ascii="Times New Roman"/>
                <w:b w:val="false"/>
                <w:i/>
                <w:color w:val="000000"/>
                <w:sz w:val="20"/>
              </w:rPr>
              <w:t xml:space="preserve"> сельского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Смагулов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