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c2b" w14:textId="3d4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26 марта 2015 года № 03-54. Зарегистрировано Департаментом юстиции Алматинской области 09 апреля 2015 года № 3131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Уйгурской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Уйгуркого района" Аликееву Кульжахан Какишевну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Уйгурского района от 26 марта 2015 года № 03-54 "Об определении мест для размещения агитационных печатных материалов и предоставления кандидатам помещений для встреч с избирателями в Уйгурском районе"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Уйгурском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 Шонжинскому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Шонжы, стенд на пересечении улиц А. Арзиева и Назугум;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Шонжы, стенд на пересечении улиц А. Арзиева и К. Исламова;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Шонжы, стенд на пересечении улиц Кудайбергенова и К. Исламова;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Шонжы, улица Касымбекова, № 35, стенд возле здания Уйгурского районного отдела "Центра обслуживания населения" филиала республиканского государственного предприятия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Бахарскому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Бахар, улица Розыбакиева, без номера, стенд возле здания сельского клуба Бахар;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Шырын, стенд на пересечении улиц Тын и Жастар.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Таскарасускому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Таскарасу, улица Сейфуллина, № 28, стенд возле здания Дома культуры Таскарасу;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Таскарасу, улица Розыбакиева, № 25, стенд возле здания врачебной амбулатории Таскарасу;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Шарынскому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Шарын, стенд на пересечении улиц Жибек жолы и Касымова;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Шарын, стенд на пересечении улиц Розыбакиева и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Сумбинскому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Сумбе, стенд на пересечении улиц Касымкан и Райымбек;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Сумбе, улица Момышулы, № 1, стенд возле здания сельской больницы Сумбе;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Шошанай, улица Нурова, № 16, стенд возле здания сельского клуба Шошанай.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Кыргызсайскому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Кыргызсай, стенд на пересечении улиц Абая и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Кыргызсай, улица Абая, № 98, стенд возле здания фельдшерско-акушерского пункта Кыргызсай;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Рахат, улица Жеруйык, № 2, стенд возле здания медицинского пункта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Улкен Аксускому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 Аксу, стенд на пересечении улиц Тохнияз и Кадырова;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Улкен Аксу, стенд на пересечении улиц Розыбакиева и Тохнияз;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Киши Аксу, улица Убулова, № 33, стенд возле здания сельского клуба Киши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Долайты, улица Розахунова, № 3, стенд возле здания сельского клуба 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Аватскому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Ават, улица Искандерова, № 29, стенд возле здания сельского клуба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Тиирменскому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Тиирмен, улица Насырова, № 27, стенд возле здания сельского клуба Тиирмен;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Узынтам, стенд на пересечении улиц Музбалак и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Актамскому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Актам, стенд на пересечении улиц Абая и Гожамьярова.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Дардамтинскому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Дардамты, улица Ушурова, № 9, стенд возле здания сельского клуба Дардамты;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Ардолайты, улица Абдрахманова, № 21, стенд возле здания сельского клуба Ардолайты;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Добын, стенд на пересечении улиц Тохтыбакиева и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Сункар, улица Матжанова, № 24, стенд возле здания сельского клуба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Кетпенскому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Кетпен, улица Жалилова, № 28, стенд возле здания Дома культуры Кетпен;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Кетпен, стенд на пересечении улиц Ауелбекова и Розыбакиева;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Кепебулак, улица Нургали, № 6а, стенд возле здания сельского клуба Кепебулак.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Киши Диканскому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Киши Дикан, улица Абая, без номера, стенд возле здания средней школы Киши Дикан;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Киши Дикан, стенд на пересечении улиц Абая и Мухамеджанова;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Улкен Дикан, стенд на пересечении улиц И. Бахтия и Жамбыла.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 Калжатскому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Калжат, улица Розыбакиева, № 48, стенд возле здания Дома культуры Калжат.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Уйгурского района от 26 марта 2015 года № 03-54 "Об определении мест для размещения агитационных печатных материалов и предоставления кандидатам помещений для встреч с избирателями в Уйгурском районе"</w:t>
            </w:r>
          </w:p>
        </w:tc>
      </w:tr>
    </w:tbl>
    <w:bookmarkStart w:name="z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Уйгурском районе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 Шонжынскому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Шонжы, улица К. Исламова, № 31, актовый зал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Шонжы, улица Искандерова, № 135, актовый зал средней школы имени Молотова.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Бахарскому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Бахар, улица Розыбакиева без номера, актовый зал сельского клуба Бахар;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Шырын, улица Розыбакиева, № 15, актовый зал средней школы Шырын.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Таскарасускому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Таскарасу, улица Сейфуллина, № 32, актовый зал средней школы Таскарасу.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Шарынскому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Шарын, улица Розыбакиева, № 13,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Сумбинскому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Сумбе, улица Касымкан, № 1 актовый зал средней школы Сумбе;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Сумбе, улица Момышулы, № 1, Сумбинская сельская больница;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Шошанай, улица Нурова, № 16, Шошанайский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Кыргызсайскому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Кыргызсай, улица Жандосова, № 17, актовый зал средней школы Кыргызсай;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Рахат, улица Жеруйык, № 1, актовый зал средней школы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Улкен Аксускому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 Аксу, улица Юсупова, № 3, актовый зал средней школы имени Садвакасова;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Долайты, улица Ибраим, № 33, актовый зал средней школы Долайты;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Киши Аксу, улица Убулова, № 26, сельский клуб Киши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Аватскому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Ават, улица Искандерова, № 29, сельский клуб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 Тиирменскому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Тиирмен, улица Насырова, № 27, сельский клуб Тиирмен;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Узынтам, улица Астана, без номера, актовый зал средней школы имени Максатова.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Актамскому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Актам, улица Каме, № 12, сельский клуб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Дардамтинскому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Дардамты, улица Ушурова, № 9, сельский клуб Дардамты;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Ардолайты, улица Абдрахманова, № 21, сельский клуб Ардолайты;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Добын, улица Тохтыбакиева, № 16, актовый зал средней школы Добын;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Сункар, улица Матжанова, № 24, сельский клуб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Кетпенскому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Кетпен, улица Жалилова, № 11, актовый зал средней школы имени М. Жалилова;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Кепебулак, улица Нургали, № 6а, сельский клуб Кепебулак.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Киши Диканскому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Киши Дикан, улица Мухамеджанова, № 7, сельский клуб Киши Дикан;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Улкен Дикан, улица И. Бахтия, № 51, актовый зал средней школы Улкен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 Калжатскому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Калжат, улица Розыбакиева, № 48,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