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1f21" w14:textId="55e1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10 апреля 2015 года № 04-75. Зарегистрировано Департаментом юстиции Алматинской области 22 мая 2015 года № 3178. Утратило силу постановлением акимата Уйгурского района Алматинской области от 04 сентября 2018 года № 412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Уйгурского района Алматинской области от 04.09.2018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 Уйгурского района"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внутренней политики Уйгурского района" Аликееву Кульжахан Какишевну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Исламова Султана Турсуновича.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К.Бекмуханбетов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Уйгурского района № 04-75 от "10" апреля 2015 года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 политики Уйгурского района"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Уйгурского района" является государственным органом Республики Казахстан, осуществляющим руководство в сфере внутренней политики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внутренней политики Уйгурского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внутренней политики Уйгурского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внутренней политики Уйгурского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внутренней политики Уйгурского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внутренней политики Уйгурского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внутренней политики Уйгурского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Уйгурского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государственного учреждения "Отдел внутренней политики Уйгурского района"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041800, Республика Казахстан, Алматинская область, Уйгурский район, село Шонжы, улица Раджибаева, № 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– государственное учреждение "Отдел внутренней политики Уйгурского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внутренней политики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внутренней политики Уйгурского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внутренней политики Уйгурского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внутренней политики Уйгурского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внутренней политики Уйгурского района": осуществление государственной политики и функций государственного управления в сфере внутренней политики в Уйгурском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по обеспечению внутриполитической стабильности, единства народа и консолидации общества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разъяснения и пропаганды в районе ежегодных Посланий Президента народу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социологических и политологических исследований, направленных на прогноз общественно-политической ситуации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контроля за выполнением актов Президента и Правительства Республики Казахстан, поручений Администрации Президента Республики Казахстан, постановлений, решений и распоряжений акима области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осуществление стратегического и политического планирования, координации работы государственных органов по вопросам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политики, разработка единого плана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взаимодействия с политическими партиями, неправительственными организациями, религиозными объединениями, профессиональными союзами;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оказание организационно-информационной помощи секретариату Малой Ассамблеи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и проведение акций, семинаров, круглых столов, совещаний по вопросам пропаганды и применения государственных символов на территорий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идеологическое обеспечение культурно-массовых, общественно-политических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оказание методической помощи по вопросам применения и пропаганды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сбора и обработки информации, анализа практики применения и пропаганды государственных символов, разработка рекомендаций по совершенствованию работ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служебной переписки с государственными органами и иными организациями по вопросам, относящимся к компетенции государственного учреждения "Отдел внутренней политики Уйгурского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осуществлять иные права и обязанности, в соответствии с законодательством Республики Казахстан.</w:t>
      </w:r>
    </w:p>
    <w:bookmarkEnd w:id="5"/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внутренней политики Уйгурского района" осуществляется первым руководителем,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который несет персональную ответственность за выполнение возложенных на государственное учреждение "Отдел внутренней политики Уйгурского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внутренней политики Аксуского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внутренней политики Уйгурского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внутренней политики Уйгурского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внутренней политики Уйгурского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внутренней политики Уйгурского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внутренней политики Уйгурского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внутренней политики Уйгурского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"Отдел внутренней политики Уйгурского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внутренней политики Уйгурского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внутренней политики Уйгурского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внутренней политики Уйруского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внутренней политики Уйгурского района", относится к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внутренней политики Уйгурского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внутренней политики Уйгурского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