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fb40" w14:textId="670f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маслихата Уйгурского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мая 2015 года № 47-4. Зарегистрировано Департаментом юстиции Алматинской области 24 июня 2015 года № 3244. Утратило силу решением Уйгурского районного маслихата Алматинской области от 5 февраля 2024 года № 8-17-88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Уйгурского районного маслихата Алматинской области от 05.02.2024 </w:t>
      </w:r>
      <w:r>
        <w:rPr>
          <w:rFonts w:ascii="Times New Roman"/>
          <w:b w:val="false"/>
          <w:i w:val="false"/>
          <w:color w:val="000000"/>
          <w:sz w:val="28"/>
        </w:rPr>
        <w:t>№ 8-17-88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декабря 2013 года № 704 "Об утверждении Типового регламента маслихата", Уйгурский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"Аппарат маслихата Уйгурского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районного маслихата Манапову Арзигуль Гопуровну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руководителя аппарата районного маслихата Манапову Арзигуль Гопуровну.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Бахтахунов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 Уйгурского районного маслихата от 26 мая 2015 года № 47-4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Уйгурского района"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4" w:id="3"/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Уйгурского района"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маслихата Уйгурского района"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маслихата Уйгурского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маслихата Уйгурского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маслихата Уйгурского района"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маслихата Уйгурского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маслихата Уйгурского района" по вопросам своей компетенции в установленном законодательством порядке принимает решения, оформляемые распоряжениями секретаря государственного учреждения "Аппарат маслихата Уйгурского района"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маслихата Уйгурского района"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041800, Республика Казахстан, Алматинская область, Уйгурский район, село Чунджа, улица Раджыбаева, № 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маслихата Уйгурского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маслихата Уйгурского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маслихата Уйгурского района" осуществляется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"Аппарат маслихата Уйгурского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маслихата Уйгурского района".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маслихата Уйгурского района"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маслихата Уйгурского района"</w:t>
      </w:r>
    </w:p>
    <w:bookmarkEnd w:id="4"/>
    <w:p>
      <w:pPr>
        <w:spacing w:after="0"/>
        <w:ind w:left="0"/>
        <w:jc w:val="both"/>
      </w:pPr>
      <w:bookmarkStart w:name="z29" w:id="5"/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государственного учреждения "Аппарат маслихата Уйгурского района": информационно-аналитическое, организационно-правовое и материально-техническое обеспечение деятельности районного маслихата и его органов, оказание помощи депутатам в осуществлении их полномочий.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соответствия принимаемых решений районным маслихатом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подготовка для публикации в средствах массовой информации данных о деятельности районного маслихата и его органов, нормативных правовых актов, принятых районным маслихатом, материалов сессии и осуществление контроля за их исполнением.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оказание организационных, документационных, правовых, информационно-аналитических услуг депутатам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нормативных правовых актов, принятых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участие на заседаниях постоянных и временных комиссий, оказание помощи депутатам в вопросах подготовки проектов решений, заключений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комиссий и решений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оформление и представление на государственную регистрацию в органы юстиции решений маслихата нормативно-правового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иных функций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обеспечивать протоколирование сессий районного маслихата и заседаний постоянных и временных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иные права и обязанности в соответствии с действующим законодательством Республики Казахстан.</w:t>
      </w:r>
    </w:p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маслихата Уйгурского района"</w:t>
      </w:r>
    </w:p>
    <w:bookmarkEnd w:id="6"/>
    <w:p>
      <w:pPr>
        <w:spacing w:after="0"/>
        <w:ind w:left="0"/>
        <w:jc w:val="both"/>
      </w:pPr>
      <w:bookmarkStart w:name="z45" w:id="7"/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"Аппарат маслихата Уйгурского района" осуществляется секретарем маслихата, который несет персональную ответственность за выполнение возложенных на государственное учреждение "Аппарат маслихата Уйгурского района" задач и осуществление им своих функций.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Секретарь маслихата государственного учреждения "Аппарат маслихата Уйгурского района"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Секретарь маслихата государственного учреждения "Аппарат маслихата Уйгурского района" не имеет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секретаря маслихата государственного учреждения "Аппарат маслихата Уйгурского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проверку подлинности собранных подписей депутатов маслихата, инициирующих вопрос о выражении недоверия акиму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представляет маслихат в отношениях с государственными органами, организациями, органами местного самоуправления и общественными объединениями;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выполняет по решению маслихата иные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Исполнение полномочий секретаря маслихата в период его отсутствия осуществляется лицом, его замещающим в соответствии с действующим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Аппарат государственного учреждения "Аппарат маслихата Уйгурского района" возглавляется секретарем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маслихата Уйгурского района"</w:t>
      </w:r>
    </w:p>
    <w:bookmarkEnd w:id="8"/>
    <w:p>
      <w:pPr>
        <w:spacing w:after="0"/>
        <w:ind w:left="0"/>
        <w:jc w:val="both"/>
      </w:pPr>
      <w:bookmarkStart w:name="z64" w:id="9"/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"Аппарат маслихата Уйгурского района" может иметь на праве оперативного управления обособленное имущество в случаях, предусмотренных законодательством.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маслихата Уйгурского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"Аппарат маслихата Уйгурского района"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"Аппарат маслихата Уйгурского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маслихата Уйгурского района"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"Аппарат маслихата Уйгурского района"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